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3.0.0 -->
  <w:background w:color="ffffff">
    <v:background id="_x0000_s1025" filled="t" fillcolor="white"/>
  </w:background>
  <w:body>
    <w:tbl>
      <w:tblPr>
        <w:tblStyle w:val="table"/>
        <w:tblW w:w="5000" w:type="pct"/>
        <w:jc w:val="center"/>
        <w:tblCellSpacing w:w="0" w:type="dxa"/>
        <w:tblBorders>
          <w:top w:val="none" w:sz="0" w:space="0" w:color="auto"/>
          <w:left w:val="none" w:sz="0" w:space="0" w:color="auto"/>
          <w:bottom w:val="none" w:sz="0" w:space="0" w:color="auto"/>
          <w:right w:val="none" w:sz="0" w:space="0" w:color="auto"/>
        </w:tblBorders>
        <w:shd w:val="clear" w:color="auto" w:fill="003253"/>
        <w:tblCellMar>
          <w:top w:w="0" w:type="dxa"/>
          <w:left w:w="0" w:type="dxa"/>
          <w:bottom w:w="0" w:type="dxa"/>
          <w:right w:w="0" w:type="dxa"/>
        </w:tblCellMar>
        <w:tblLook w:val="05E0"/>
      </w:tblPr>
      <w:tblGrid>
        <w:gridCol w:w="9406"/>
      </w:tblGrid>
      <w:tr>
        <w:tblPrEx>
          <w:tblW w:w="5000" w:type="pct"/>
          <w:jc w:val="center"/>
          <w:tblCellSpacing w:w="0" w:type="dxa"/>
          <w:tblBorders>
            <w:top w:val="none" w:sz="0" w:space="0" w:color="auto"/>
            <w:left w:val="none" w:sz="0" w:space="0" w:color="auto"/>
            <w:bottom w:val="none" w:sz="0" w:space="0" w:color="auto"/>
            <w:right w:val="none" w:sz="0" w:space="0" w:color="auto"/>
          </w:tblBorders>
          <w:shd w:val="clear" w:color="auto" w:fill="003253"/>
          <w:tblCellMar>
            <w:top w:w="0" w:type="dxa"/>
            <w:left w:w="0" w:type="dxa"/>
            <w:bottom w:w="0" w:type="dxa"/>
            <w:right w:w="0" w:type="dxa"/>
          </w:tblCellMar>
          <w:tblLook w:val="05E0"/>
        </w:tblPrEx>
        <w:trPr>
          <w:tblCellSpacing w:w="0" w:type="dxa"/>
          <w:jc w:val="center"/>
        </w:trPr>
        <w:tc>
          <w:tcPr>
            <w:shd w:val="clear" w:color="auto" w:fill="003253"/>
            <w:tcMar>
              <w:top w:w="0" w:type="dxa"/>
              <w:left w:w="0" w:type="dxa"/>
              <w:bottom w:w="0" w:type="dxa"/>
              <w:right w:w="0" w:type="dxa"/>
            </w:tcMar>
            <w:vAlign w:val="center"/>
          </w:tcPr>
          <w:tbl>
            <w:tblPr>
              <w:tblStyle w:val="table"/>
              <w:tblW w:w="5000" w:type="pct"/>
              <w:jc w:val="center"/>
              <w:tblCellSpacing w:w="15" w:type="dxa"/>
              <w:tblBorders>
                <w:top w:val="none" w:sz="0" w:space="0" w:color="auto"/>
                <w:left w:val="none" w:sz="0" w:space="0" w:color="auto"/>
                <w:bottom w:val="none" w:sz="0" w:space="0" w:color="auto"/>
                <w:right w:val="none" w:sz="0" w:space="0" w:color="auto"/>
              </w:tblBorders>
              <w:shd w:val="clear" w:color="auto" w:fill="003253"/>
              <w:tblCellMar>
                <w:top w:w="150" w:type="dxa"/>
                <w:left w:w="150" w:type="dxa"/>
                <w:bottom w:w="150" w:type="dxa"/>
                <w:right w:w="150" w:type="dxa"/>
              </w:tblCellMar>
              <w:tblLook w:val="05E0"/>
            </w:tblPr>
            <w:tblGrid>
              <w:gridCol w:w="9376"/>
            </w:tblGrid>
            <w:tr>
              <w:tblPrEx>
                <w:tblW w:w="5000" w:type="pct"/>
                <w:jc w:val="center"/>
                <w:tblCellSpacing w:w="15" w:type="dxa"/>
                <w:tblBorders>
                  <w:top w:val="none" w:sz="0" w:space="0" w:color="auto"/>
                  <w:left w:val="none" w:sz="0" w:space="0" w:color="auto"/>
                  <w:bottom w:val="none" w:sz="0" w:space="0" w:color="auto"/>
                  <w:right w:val="none" w:sz="0" w:space="0" w:color="auto"/>
                </w:tblBorders>
                <w:shd w:val="clear" w:color="auto" w:fill="003253"/>
                <w:tblCellMar>
                  <w:top w:w="150" w:type="dxa"/>
                  <w:left w:w="150" w:type="dxa"/>
                  <w:bottom w:w="150" w:type="dxa"/>
                  <w:right w:w="150" w:type="dxa"/>
                </w:tblCellMar>
                <w:tblLook w:val="05E0"/>
              </w:tblPrEx>
              <w:trPr>
                <w:tblCellSpacing w:w="15" w:type="dxa"/>
                <w:jc w:val="center"/>
              </w:trPr>
              <w:tc>
                <w:tcPr>
                  <w:tcW w:w="12300" w:type="dxa"/>
                  <w:shd w:val="clear" w:color="auto" w:fill="003253"/>
                  <w:tcMar>
                    <w:top w:w="150" w:type="dxa"/>
                    <w:left w:w="150" w:type="dxa"/>
                    <w:bottom w:w="150" w:type="dxa"/>
                    <w:right w:w="150" w:type="dxa"/>
                  </w:tcMar>
                  <w:vAlign w:val="center"/>
                </w:tcPr>
                <w:p>
                  <w:pPr>
                    <w:pBdr>
                      <w:top w:val="none" w:sz="0" w:space="0" w:color="auto"/>
                      <w:left w:val="none" w:sz="0" w:space="0" w:color="auto"/>
                      <w:bottom w:val="none" w:sz="0" w:space="0" w:color="auto"/>
                      <w:right w:val="none" w:sz="0" w:space="0" w:color="auto"/>
                    </w:pBdr>
                    <w:spacing w:line="330" w:lineRule="atLeast"/>
                    <w:rPr>
                      <w:sz w:val="26"/>
                      <w:szCs w:val="26"/>
                    </w:rPr>
                  </w:pPr>
                  <w:r>
                    <w:rPr>
                      <w:sz w:val="26"/>
                      <w:szCs w:val="26"/>
                    </w:rPr>
                    <w:fldChar w:fldCharType="begin"/>
                  </w:r>
                  <w:r>
                    <w:rPr>
                      <w:noProof/>
                      <w:sz w:val="26"/>
                      <w:szCs w:val="26"/>
                    </w:rPr>
                    <w:instrText xml:space="preserve"> HYPERLINK "https://newtonone.newtonmedia.eu/cs-CZ" \t "_blank" </w:instrText>
                  </w:r>
                  <w:r>
                    <w:rPr>
                      <w:sz w:val="26"/>
                      <w:szCs w:val="26"/>
                    </w:rPr>
                    <w:fldChar w:fldCharType="separate"/>
                  </w:r>
                  <w:r>
                    <w:rPr>
                      <w:strike w:val="0"/>
                      <w:color w:val="0000EE"/>
                      <w:sz w:val="26"/>
                      <w:szCs w:val="26"/>
                      <w:u w:val="none" w:color="0000EE"/>
                    </w:rPr>
                    <w:drawing>
                      <wp:inline>
                        <wp:extent cx="1428750" cy="571500"/>
                        <wp:docPr id="100002" name=""/>
                        <wp:cNvGraphicFramePr/>
                        <a:graphic xmlns:a="http://schemas.openxmlformats.org/drawingml/2006/main">
                          <a:graphicData uri="http://schemas.openxmlformats.org/drawingml/2006/picture">
                            <pic:pic xmlns:pic="http://schemas.openxmlformats.org/drawingml/2006/picture">
                              <pic:nvPicPr>
                                <pic:cNvPr id="627468661" name=""/>
                                <pic:cNvPicPr/>
                              </pic:nvPicPr>
                              <pic:blipFill>
                                <a:blip xmlns:r="http://schemas.openxmlformats.org/officeDocument/2006/relationships" r:embed="rId4"/>
                                <a:stretch>
                                  <a:fillRect/>
                                </a:stretch>
                              </pic:blipFill>
                              <pic:spPr>
                                <a:xfrm>
                                  <a:off x="0" y="0"/>
                                  <a:ext cx="1428750" cy="571500"/>
                                </a:xfrm>
                                <a:prstGeom prst="rect">
                                  <a:avLst/>
                                </a:prstGeom>
                              </pic:spPr>
                            </pic:pic>
                          </a:graphicData>
                        </a:graphic>
                      </wp:inline>
                    </w:drawing>
                  </w:r>
                  <w:r>
                    <w:rPr>
                      <w:rStyle w:val="any"/>
                      <w:noProof/>
                      <w:color w:val="0000EE"/>
                      <w:sz w:val="26"/>
                      <w:szCs w:val="26"/>
                      <w:u w:val="single" w:color="0000EE"/>
                    </w:rPr>
                    <w:t xml:space="preserve"> </w:t>
                  </w:r>
                  <w:r>
                    <w:rPr>
                      <w:rStyle w:val="any"/>
                      <w:color w:val="0000EE"/>
                      <w:sz w:val="26"/>
                      <w:szCs w:val="26"/>
                      <w:u w:val="single" w:color="0000EE"/>
                    </w:rPr>
                    <w:fldChar w:fldCharType="end"/>
                  </w:r>
                </w:p>
              </w:tc>
            </w:tr>
          </w:tbl>
          <w:p>
            <w:pPr>
              <w:rPr>
                <w:sz w:val="26"/>
                <w:szCs w:val="26"/>
              </w:rPr>
            </w:pPr>
          </w:p>
        </w:tc>
      </w:tr>
    </w:tbl>
    <w:p>
      <w:pPr>
        <w:rPr>
          <w:vanish/>
        </w:rPr>
      </w:pPr>
    </w:p>
    <w:tbl>
      <w:tblPr>
        <w:tblStyle w:val="table"/>
        <w:tblW w:w="5000" w:type="pct"/>
        <w:jc w:val="center"/>
        <w:tblCellSpacing w:w="0" w:type="dxa"/>
        <w:tblBorders>
          <w:top w:val="none" w:sz="0" w:space="0" w:color="auto"/>
          <w:left w:val="none" w:sz="0" w:space="0" w:color="auto"/>
          <w:bottom w:val="none" w:sz="0" w:space="0" w:color="auto"/>
          <w:right w:val="none" w:sz="0" w:space="0" w:color="auto"/>
        </w:tblBorders>
        <w:shd w:val="clear" w:color="auto" w:fill="00A4DF"/>
        <w:tblCellMar>
          <w:top w:w="0" w:type="dxa"/>
          <w:left w:w="0" w:type="dxa"/>
          <w:bottom w:w="0" w:type="dxa"/>
          <w:right w:w="0" w:type="dxa"/>
        </w:tblCellMar>
        <w:tblLook w:val="05E0"/>
      </w:tblPr>
      <w:tblGrid>
        <w:gridCol w:w="9406"/>
      </w:tblGrid>
      <w:tr>
        <w:tblPrEx>
          <w:tblW w:w="5000" w:type="pct"/>
          <w:jc w:val="center"/>
          <w:tblCellSpacing w:w="0" w:type="dxa"/>
          <w:tblBorders>
            <w:top w:val="none" w:sz="0" w:space="0" w:color="auto"/>
            <w:left w:val="none" w:sz="0" w:space="0" w:color="auto"/>
            <w:bottom w:val="none" w:sz="0" w:space="0" w:color="auto"/>
            <w:right w:val="none" w:sz="0" w:space="0" w:color="auto"/>
          </w:tblBorders>
          <w:shd w:val="clear" w:color="auto" w:fill="00A4DF"/>
          <w:tblCellMar>
            <w:top w:w="0" w:type="dxa"/>
            <w:left w:w="0" w:type="dxa"/>
            <w:bottom w:w="0" w:type="dxa"/>
            <w:right w:w="0" w:type="dxa"/>
          </w:tblCellMar>
          <w:tblLook w:val="05E0"/>
        </w:tblPrEx>
        <w:trPr>
          <w:tblCellSpacing w:w="0" w:type="dxa"/>
          <w:jc w:val="center"/>
        </w:trPr>
        <w:tc>
          <w:tcPr>
            <w:shd w:val="clear" w:color="auto" w:fill="00A4DF"/>
            <w:tcMar>
              <w:top w:w="0" w:type="dxa"/>
              <w:left w:w="0" w:type="dxa"/>
              <w:bottom w:w="0" w:type="dxa"/>
              <w:right w:w="0" w:type="dxa"/>
            </w:tcMar>
            <w:vAlign w:val="center"/>
          </w:tcPr>
          <w:tbl>
            <w:tblPr>
              <w:tblStyle w:val="table"/>
              <w:jc w:val="center"/>
              <w:tblCellSpacing w:w="0" w:type="dxa"/>
              <w:tblInd w:w="225"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9181"/>
            </w:tblGrid>
            <w:tr>
              <w:tblPrEx>
                <w:jc w:val="center"/>
                <w:tblCellSpacing w:w="0" w:type="dxa"/>
                <w:tblInd w:w="225"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15" w:type="dxa"/>
                    <w:tblBorders>
                      <w:top w:val="none" w:sz="0" w:space="0" w:color="auto"/>
                      <w:left w:val="none" w:sz="0" w:space="0" w:color="auto"/>
                      <w:bottom w:val="none" w:sz="0" w:space="0" w:color="auto"/>
                      <w:right w:val="none" w:sz="0" w:space="0" w:color="auto"/>
                    </w:tblBorders>
                    <w:tblCellMar>
                      <w:top w:w="150" w:type="dxa"/>
                      <w:left w:w="150" w:type="dxa"/>
                      <w:bottom w:w="150" w:type="dxa"/>
                      <w:right w:w="150" w:type="dxa"/>
                    </w:tblCellMar>
                    <w:tblLook w:val="05E0"/>
                  </w:tblPr>
                  <w:tblGrid>
                    <w:gridCol w:w="4329"/>
                    <w:gridCol w:w="4807"/>
                  </w:tblGrid>
                  <w:tr>
                    <w:tblPrEx>
                      <w:jc w:val="center"/>
                      <w:tblCellSpacing w:w="15" w:type="dxa"/>
                      <w:tblBorders>
                        <w:top w:val="none" w:sz="0" w:space="0" w:color="auto"/>
                        <w:left w:val="none" w:sz="0" w:space="0" w:color="auto"/>
                        <w:bottom w:val="none" w:sz="0" w:space="0" w:color="auto"/>
                        <w:right w:val="none" w:sz="0" w:space="0" w:color="auto"/>
                      </w:tblBorders>
                      <w:tblCellMar>
                        <w:top w:w="150" w:type="dxa"/>
                        <w:left w:w="150" w:type="dxa"/>
                        <w:bottom w:w="150" w:type="dxa"/>
                        <w:right w:w="150" w:type="dxa"/>
                      </w:tblCellMar>
                      <w:tblLook w:val="05E0"/>
                    </w:tblPrEx>
                    <w:trPr>
                      <w:tblCellSpacing w:w="15" w:type="dxa"/>
                      <w:jc w:val="center"/>
                    </w:trPr>
                    <w:tc>
                      <w:tcPr>
                        <w:tcW w:w="6075" w:type="dxa"/>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spacing w:line="330" w:lineRule="atLeast"/>
                          <w:jc w:val="left"/>
                          <w:rPr>
                            <w:sz w:val="26"/>
                            <w:szCs w:val="26"/>
                          </w:rPr>
                        </w:pPr>
                        <w:bookmarkStart w:id="0" w:name="TableOfContent"/>
                        <w:bookmarkEnd w:id="0"/>
                      </w:p>
                    </w:tc>
                    <w:tc>
                      <w:tcPr>
                        <w:tcW w:w="6225" w:type="dxa"/>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spacing w:line="330" w:lineRule="atLeast"/>
                          <w:jc w:val="right"/>
                          <w:rPr>
                            <w:sz w:val="26"/>
                            <w:szCs w:val="26"/>
                          </w:rPr>
                        </w:pPr>
                        <w:r>
                          <w:rPr>
                            <w:rStyle w:val="any"/>
                            <w:noProof/>
                            <w:color w:val="FFFFFF"/>
                            <w:sz w:val="26"/>
                            <w:szCs w:val="26"/>
                          </w:rPr>
                          <w:t>Počet zpráv: 2</w:t>
                        </w:r>
                        <w:r>
                          <w:rPr>
                            <w:rStyle w:val="any"/>
                            <w:noProof/>
                            <w:color w:val="FFFFFF"/>
                            <w:sz w:val="26"/>
                            <w:szCs w:val="26"/>
                          </w:rPr>
                          <w:t>, 17.09.2021</w:t>
                        </w:r>
                      </w:p>
                    </w:tc>
                  </w:tr>
                </w:tbl>
                <w:p>
                  <w:pPr>
                    <w:rPr>
                      <w:sz w:val="26"/>
                      <w:szCs w:val="26"/>
                    </w:rPr>
                  </w:pPr>
                </w:p>
              </w:tc>
            </w:tr>
          </w:tbl>
          <w:p>
            <w:pPr>
              <w:rPr>
                <w:sz w:val="26"/>
                <w:szCs w:val="26"/>
              </w:rPr>
            </w:pPr>
          </w:p>
        </w:tc>
      </w:tr>
    </w:tbl>
    <w:p>
      <w:pPr>
        <w:rPr>
          <w:vanish/>
        </w:rPr>
      </w:pPr>
    </w:p>
    <w:tbl>
      <w:tblPr>
        <w:tblStyle w:val="table"/>
        <w:tblW w:w="5000" w:type="pct"/>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tblW w:w="5000" w:type="pct"/>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tblW w:w="10500" w:type="dxa"/>
              <w:jc w:val="center"/>
              <w:tblCellSpacing w:w="0" w:type="dxa"/>
              <w:tblInd w:w="225"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tblW w:w="10500" w:type="dxa"/>
                <w:jc w:val="center"/>
                <w:tblCellSpacing w:w="0" w:type="dxa"/>
                <w:tblInd w:w="225"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W w:w="10500" w:type="dxa"/>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spacing w:line="330" w:lineRule="atLeast"/>
                    <w:rPr>
                      <w:sz w:val="26"/>
                      <w:szCs w:val="26"/>
                    </w:rPr>
                  </w:pPr>
                  <w:r>
                    <w:rPr>
                      <w:sz w:val="26"/>
                      <w:szCs w:val="26"/>
                    </w:rPr>
                    <w:fldChar w:fldCharType="begin"/>
                  </w:r>
                  <w:r>
                    <w:rPr>
                      <w:sz w:val="26"/>
                      <w:szCs w:val="26"/>
                    </w:rPr>
                    <w:instrText xml:space="preserve">TOC \o "1-5" \x \h \z </w:instrText>
                  </w:r>
                  <w:r>
                    <w:rPr>
                      <w:sz w:val="26"/>
                      <w:szCs w:val="26"/>
                    </w:rPr>
                    <w:fldChar w:fldCharType="separate"/>
                  </w:r>
                </w:p>
                <w:p>
                  <w:pPr>
                    <w:pStyle w:val="TOC1"/>
                    <w:rPr>
                      <w:rFonts w:ascii="Calibri" w:hAnsi="Calibri"/>
                      <w:noProof/>
                      <w:sz w:val="22"/>
                    </w:rPr>
                  </w:pPr>
                  <w:r>
                    <w:fldChar w:fldCharType="begin"/>
                  </w:r>
                  <w:r>
                    <w:instrText xml:space="preserve"> HYPERLINK \l "_Toc256000000" </w:instrText>
                  </w:r>
                  <w:r>
                    <w:fldChar w:fldCharType="separate"/>
                  </w:r>
                  <w:r>
                    <w:rPr>
                      <w:rStyle w:val="Hyperlink"/>
                      <w:rFonts w:ascii="Arial" w:eastAsia="Arial" w:hAnsi="Arial" w:cs="Arial"/>
                      <w:noProof/>
                    </w:rPr>
                    <w:t>1. AMI Communications</w:t>
                  </w:r>
                  <w:r>
                    <w:tab/>
                  </w:r>
                  <w:r>
                    <w:fldChar w:fldCharType="begin"/>
                  </w:r>
                  <w:r>
                    <w:instrText xml:space="preserve"> PAGEREF _Toc256000000 \h </w:instrText>
                  </w:r>
                  <w:r>
                    <w:fldChar w:fldCharType="separate"/>
                  </w:r>
                  <w:r>
                    <w:t>1</w:t>
                  </w:r>
                  <w:r>
                    <w:fldChar w:fldCharType="end"/>
                  </w:r>
                  <w:r>
                    <w:fldChar w:fldCharType="end"/>
                  </w:r>
                </w:p>
                <w:p>
                  <w:pPr>
                    <w:pStyle w:val="TOC1"/>
                    <w:rPr>
                      <w:rFonts w:ascii="Calibri" w:hAnsi="Calibri"/>
                      <w:noProof/>
                      <w:sz w:val="22"/>
                    </w:rPr>
                  </w:pPr>
                  <w:r>
                    <w:fldChar w:fldCharType="begin"/>
                  </w:r>
                  <w:r>
                    <w:instrText xml:space="preserve"> HYPERLINK \l "_Toc256000001" </w:instrText>
                  </w:r>
                  <w:r>
                    <w:fldChar w:fldCharType="separate"/>
                  </w:r>
                  <w:r>
                    <w:rPr>
                      <w:rStyle w:val="Hyperlink"/>
                      <w:rFonts w:ascii="Arial" w:eastAsia="Arial" w:hAnsi="Arial" w:cs="Arial"/>
                      <w:noProof/>
                    </w:rPr>
                    <w:t>Návštěvnost Krkonoš byla solidní, ale na horách chybějí kuchaři i pokojské</w:t>
                  </w:r>
                  <w:r>
                    <w:tab/>
                  </w:r>
                  <w:r>
                    <w:fldChar w:fldCharType="begin"/>
                  </w:r>
                  <w:r>
                    <w:instrText xml:space="preserve"> PAGEREF _Toc256000001 \h </w:instrText>
                  </w:r>
                  <w:r>
                    <w:fldChar w:fldCharType="separate"/>
                  </w:r>
                  <w:r>
                    <w:t>1</w:t>
                  </w:r>
                  <w:r>
                    <w:fldChar w:fldCharType="end"/>
                  </w:r>
                  <w:r>
                    <w:fldChar w:fldCharType="end"/>
                  </w:r>
                </w:p>
                <w:p>
                  <w:pPr>
                    <w:pStyle w:val="TOC1"/>
                    <w:rPr>
                      <w:rFonts w:ascii="Calibri" w:hAnsi="Calibri"/>
                      <w:noProof/>
                      <w:sz w:val="22"/>
                    </w:rPr>
                  </w:pPr>
                  <w:r>
                    <w:fldChar w:fldCharType="begin"/>
                  </w:r>
                  <w:r>
                    <w:instrText xml:space="preserve"> HYPERLINK \l "_Toc256000002" </w:instrText>
                  </w:r>
                  <w:r>
                    <w:fldChar w:fldCharType="separate"/>
                  </w:r>
                  <w:r>
                    <w:rPr>
                      <w:rStyle w:val="Hyperlink"/>
                      <w:rFonts w:ascii="Arial" w:eastAsia="Arial" w:hAnsi="Arial" w:cs="Arial"/>
                      <w:noProof/>
                    </w:rPr>
                    <w:t>Návštěvnost Krkonoš byla solidní, ale na horách chybějí kuchaři i pokojské</w:t>
                  </w:r>
                  <w:r>
                    <w:tab/>
                  </w:r>
                  <w:r>
                    <w:fldChar w:fldCharType="begin"/>
                  </w:r>
                  <w:r>
                    <w:instrText xml:space="preserve"> PAGEREF _Toc256000002 \h </w:instrText>
                  </w:r>
                  <w:r>
                    <w:fldChar w:fldCharType="separate"/>
                  </w:r>
                  <w:r>
                    <w:t>5</w:t>
                  </w:r>
                  <w:r>
                    <w:fldChar w:fldCharType="end"/>
                  </w:r>
                  <w:r>
                    <w:fldChar w:fldCharType="end"/>
                  </w:r>
                </w:p>
                <w:p>
                  <w:pPr>
                    <w:pBdr>
                      <w:top w:val="none" w:sz="0" w:space="0" w:color="auto"/>
                      <w:left w:val="none" w:sz="0" w:space="0" w:color="auto"/>
                      <w:bottom w:val="none" w:sz="0" w:space="0" w:color="auto"/>
                      <w:right w:val="none" w:sz="0" w:space="0" w:color="auto"/>
                    </w:pBdr>
                    <w:spacing w:line="330" w:lineRule="atLeast"/>
                    <w:rPr>
                      <w:sz w:val="26"/>
                      <w:szCs w:val="26"/>
                    </w:rPr>
                  </w:pPr>
                  <w:r>
                    <w:rPr>
                      <w:sz w:val="26"/>
                      <w:szCs w:val="26"/>
                    </w:rPr>
                    <w:fldChar w:fldCharType="end"/>
                  </w:r>
                </w:p>
              </w:tc>
            </w:tr>
            <w:tr>
              <w:tblPrEx>
                <w:tblW w:w="10500" w:type="dxa"/>
                <w:jc w:val="center"/>
                <w:tblCellSpacing w:w="0" w:type="dxa"/>
                <w:tblInd w:w="225"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"Art__0__1" </w:instrText>
                  </w:r>
                  <w:r>
                    <w:rPr>
                      <w:sz w:val="26"/>
                      <w:szCs w:val="26"/>
                    </w:rPr>
                    <w:fldChar w:fldCharType="separate"/>
                  </w:r>
                  <w:r>
                    <w:rPr>
                      <w:rStyle w:val="any"/>
                      <w:noProof/>
                      <w:color w:val="21262A"/>
                      <w:sz w:val="27"/>
                      <w:szCs w:val="27"/>
                      <w:u w:val="single" w:color="21262A"/>
                    </w:rPr>
                    <w:t>Návštěvnost Krkonoš byla solidní, ale na horách chybějí kuchaři i pokojské</w:t>
                  </w:r>
                  <w:bookmarkStart w:id="1" w:name="TOC__0__1"/>
                  <w:r>
                    <w:rPr>
                      <w:rStyle w:val="any"/>
                      <w:color w:val="21262A"/>
                      <w:sz w:val="27"/>
                      <w:szCs w:val="27"/>
                      <w:u w:val="single" w:color="21262A"/>
                    </w:rPr>
                    <w:fldChar w:fldCharType="end"/>
                  </w:r>
                  <w:bookmarkEnd w:id="1"/>
                  <w:r>
                    <w:rPr>
                      <w:noProof/>
                      <w:sz w:val="26"/>
                      <w:szCs w:val="26"/>
                    </w:rPr>
                    <w:t xml:space="preserve"> </w:t>
                  </w:r>
                  <w:r>
                    <w:rPr>
                      <w:sz w:val="26"/>
                      <w:szCs w:val="26"/>
                    </w:rPr>
                    <w:fldChar w:fldCharType="begin"/>
                  </w:r>
                  <w:r>
                    <w:rPr>
                      <w:noProof/>
                      <w:sz w:val="26"/>
                      <w:szCs w:val="26"/>
                    </w:rPr>
                    <w:instrText xml:space="preserve"> HYPERLINK "https://www.idnes.cz/hradec-kralove/zpravy/krkonose-turismus-cestovni-ruch-hory-sezona-snezka-navsteva.A210908_625802_hradec-zpravy_kvi"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hradec.iDNES.cz </w:t>
                  </w:r>
                  <w:r>
                    <w:rPr>
                      <w:rStyle w:val="metadata-item"/>
                      <w:noProof/>
                    </w:rPr>
                    <w:t xml:space="preserve">| </w:t>
                  </w:r>
                  <w:r>
                    <w:rPr>
                      <w:rStyle w:val="metadata-value"/>
                      <w:noProof/>
                    </w:rPr>
                    <w:t xml:space="preserve">13.09.2021 </w:t>
                  </w:r>
                  <w:r>
                    <w:rPr>
                      <w:rStyle w:val="metadata-item"/>
                      <w:noProof/>
                    </w:rPr>
                    <w:t xml:space="preserve">| Rubrika: </w:t>
                  </w:r>
                  <w:r>
                    <w:rPr>
                      <w:rStyle w:val="metadata-value"/>
                      <w:noProof/>
                    </w:rPr>
                    <w:t xml:space="preserve">Hradec - zprávy </w:t>
                  </w:r>
                  <w:r>
                    <w:rPr>
                      <w:rStyle w:val="metadata-item"/>
                      <w:noProof/>
                    </w:rPr>
                    <w:t>| Strana: </w:t>
                  </w:r>
                  <w:r>
                    <w:rPr>
                      <w:rStyle w:val="metadata-value"/>
                      <w:noProof/>
                    </w:rPr>
                    <w:t xml:space="preserve">0 </w:t>
                  </w:r>
                  <w:r>
                    <w:rPr>
                      <w:rStyle w:val="metadata-item"/>
                      <w:noProof/>
                    </w:rPr>
                    <w:t>| Autor: </w:t>
                  </w:r>
                  <w:r>
                    <w:rPr>
                      <w:rStyle w:val="metadata-value"/>
                      <w:noProof/>
                    </w:rPr>
                    <w:t xml:space="preserve">Tomáš Plecháč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než loňské léto. Celkově evidujeme oproti loňské sezoně mírný pokles v návštěvnosti,“ říká marketingový manažer stezky Zdeněk Pop. I podle ředitele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w:t>
                  </w:r>
                  <w:r>
                    <w:rPr>
                      <w:rStyle w:val="any"/>
                      <w:noProof/>
                      <w:sz w:val="21"/>
                      <w:szCs w:val="21"/>
                      <w:shd w:val="clear" w:color="auto" w:fill="F9C812"/>
                    </w:rPr>
                    <w:t>Libora</w:t>
                  </w:r>
                  <w:r>
                    <w:rPr>
                      <w:noProof/>
                      <w:sz w:val="21"/>
                      <w:szCs w:val="21"/>
                    </w:rPr>
                    <w:t xml:space="preserve"> </w:t>
                  </w:r>
                  <w:r>
                    <w:rPr>
                      <w:rStyle w:val="any"/>
                      <w:noProof/>
                      <w:sz w:val="21"/>
                      <w:szCs w:val="21"/>
                      <w:shd w:val="clear" w:color="auto" w:fill="F9C812"/>
                    </w:rPr>
                    <w:t>Knota</w:t>
                  </w:r>
                  <w:r>
                    <w:rPr>
                      <w:noProof/>
                      <w:sz w:val="21"/>
                      <w:szCs w:val="21"/>
                    </w:rPr>
                    <w:t xml:space="preserve"> bylo letošní léto v meziročním srovnání o něco horší. „Lidé ve větší míře jezdili na zahraniční...</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"Art__0__0" </w:instrText>
                  </w:r>
                  <w:r>
                    <w:rPr>
                      <w:sz w:val="26"/>
                      <w:szCs w:val="26"/>
                    </w:rPr>
                    <w:fldChar w:fldCharType="separate"/>
                  </w:r>
                  <w:r>
                    <w:rPr>
                      <w:rStyle w:val="any"/>
                      <w:noProof/>
                      <w:color w:val="21262A"/>
                      <w:sz w:val="27"/>
                      <w:szCs w:val="27"/>
                      <w:u w:val="single" w:color="21262A"/>
                    </w:rPr>
                    <w:t>Návštěvnost Krkonoš byla solidní, ale na horách chybějí kuchaři i pokojské</w:t>
                  </w:r>
                  <w:bookmarkStart w:id="2" w:name="TOC__0__0"/>
                  <w:r>
                    <w:rPr>
                      <w:rStyle w:val="any"/>
                      <w:color w:val="21262A"/>
                      <w:sz w:val="27"/>
                      <w:szCs w:val="27"/>
                      <w:u w:val="single" w:color="21262A"/>
                    </w:rPr>
                    <w:fldChar w:fldCharType="end"/>
                  </w:r>
                  <w:bookmarkEnd w:id="2"/>
                  <w:r>
                    <w:rPr>
                      <w:noProof/>
                      <w:sz w:val="26"/>
                      <w:szCs w:val="26"/>
                    </w:rPr>
                    <w:t xml:space="preserve"> </w:t>
                  </w:r>
                  <w:r>
                    <w:rPr>
                      <w:sz w:val="26"/>
                      <w:szCs w:val="26"/>
                    </w:rPr>
                    <w:fldChar w:fldCharType="begin"/>
                  </w:r>
                  <w:r>
                    <w:rPr>
                      <w:noProof/>
                      <w:sz w:val="26"/>
                      <w:szCs w:val="26"/>
                    </w:rPr>
                    <w:instrText xml:space="preserve"> HYPERLINK "https://www.impuls.cz/regiony/kralovehradecky-kraj/krkonose-turismus-cestovni-ruch-hory-sezona-snezka-navsteva.A210913_100007_imp-kralovehradecky_kov"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impuls.cz </w:t>
                  </w:r>
                  <w:r>
                    <w:rPr>
                      <w:rStyle w:val="metadata-item"/>
                      <w:noProof/>
                    </w:rPr>
                    <w:t xml:space="preserve">| </w:t>
                  </w:r>
                  <w:r>
                    <w:rPr>
                      <w:rStyle w:val="metadata-value"/>
                      <w:noProof/>
                    </w:rPr>
                    <w:t xml:space="preserve">13.09.2021 </w:t>
                  </w:r>
                  <w:r>
                    <w:rPr>
                      <w:rStyle w:val="metadata-item"/>
                      <w:noProof/>
                    </w:rPr>
                    <w:t>| Strana: </w:t>
                  </w:r>
                  <w:r>
                    <w:rPr>
                      <w:rStyle w:val="metadata-value"/>
                      <w:noProof/>
                    </w:rPr>
                    <w:t xml:space="preserve">0 </w:t>
                  </w:r>
                  <w:r>
                    <w:rPr>
                      <w:rStyle w:val="metadata-item"/>
                      <w:noProof/>
                    </w:rPr>
                    <w:t>| Autor: </w:t>
                  </w:r>
                  <w:r>
                    <w:rPr>
                      <w:rStyle w:val="metadata-value"/>
                      <w:noProof/>
                    </w:rPr>
                    <w:t xml:space="preserve">Špindlerův Mlýn, Martin Veselý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než loňské léto. Celkově evidujeme oproti loňské sezoně mírný pokles v návštěvnosti,“ říká marketingový manažer stezky Zdeněk Pop. I podle ředitele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w:t>
                  </w:r>
                  <w:r>
                    <w:rPr>
                      <w:rStyle w:val="any"/>
                      <w:noProof/>
                      <w:sz w:val="21"/>
                      <w:szCs w:val="21"/>
                      <w:shd w:val="clear" w:color="auto" w:fill="F9C812"/>
                    </w:rPr>
                    <w:t>Libora</w:t>
                  </w:r>
                  <w:r>
                    <w:rPr>
                      <w:noProof/>
                      <w:sz w:val="21"/>
                      <w:szCs w:val="21"/>
                    </w:rPr>
                    <w:t xml:space="preserve"> </w:t>
                  </w:r>
                  <w:r>
                    <w:rPr>
                      <w:rStyle w:val="any"/>
                      <w:noProof/>
                      <w:sz w:val="21"/>
                      <w:szCs w:val="21"/>
                      <w:shd w:val="clear" w:color="auto" w:fill="F9C812"/>
                    </w:rPr>
                    <w:t>Knota</w:t>
                  </w:r>
                  <w:r>
                    <w:rPr>
                      <w:noProof/>
                      <w:sz w:val="21"/>
                      <w:szCs w:val="21"/>
                    </w:rPr>
                    <w:t xml:space="preserve"> bylo letošní léto v meziročním srovnání o něco horší. „Lidé ve větší míře jezdili na zahraniční...</w:t>
                  </w:r>
                </w:p>
                <w:p>
                  <w:pPr>
                    <w:pStyle w:val="anyParagraph"/>
                    <w:pBdr>
                      <w:top w:val="none" w:sz="0" w:space="0" w:color="auto"/>
                      <w:left w:val="none" w:sz="0" w:space="0" w:color="auto"/>
                      <w:bottom w:val="single" w:sz="18" w:space="0" w:color="FFFFFF"/>
                      <w:right w:val="none" w:sz="0" w:space="0" w:color="auto"/>
                    </w:pBdr>
                    <w:shd w:val="clear" w:color="auto" w:fill="00A4DF"/>
                    <w:spacing w:before="270" w:after="75" w:line="45" w:lineRule="atLeast"/>
                    <w:jc w:val="center"/>
                    <w:rPr>
                      <w:sz w:val="13"/>
                      <w:szCs w:val="13"/>
                    </w:rPr>
                  </w:pPr>
                  <w:r>
                    <w:rPr>
                      <w:noProof/>
                      <w:sz w:val="13"/>
                      <w:szCs w:val="13"/>
                    </w:rPr>
                    <w:t> </w:t>
                  </w:r>
                </w:p>
                <w:tbl>
                  <w:tblPr>
                    <w:tblStyle w:val="table"/>
                    <w:tblCellSpacing w:w="15" w:type="dxa"/>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Look w:val="05E0"/>
                  </w:tblPr>
                  <w:tblGrid>
                    <w:gridCol w:w="1919"/>
                    <w:gridCol w:w="30"/>
                  </w:tblGrid>
                  <w:tr>
                    <w:tblPrEx>
                      <w:tblCellSpacing w:w="15" w:type="dxa"/>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Look w:val="05E0"/>
                    </w:tblPrEx>
                    <w:trPr>
                      <w:tblCellSpacing w:w="15" w:type="dxa"/>
                    </w:trPr>
                    <w:tc>
                      <w:tcPr>
                        <w:tcMar>
                          <w:top w:w="15" w:type="dxa"/>
                          <w:left w:w="15" w:type="dxa"/>
                          <w:bottom w:w="15" w:type="dxa"/>
                          <w:right w:w="15" w:type="dxa"/>
                        </w:tcMar>
                        <w:vAlign w:val="center"/>
                      </w:tcPr>
                      <w:p>
                        <w:pPr>
                          <w:pStyle w:val="anyParagraph"/>
                          <w:pBdr>
                            <w:top w:val="none" w:sz="0" w:space="0" w:color="auto"/>
                            <w:left w:val="none" w:sz="0" w:space="0" w:color="auto"/>
                            <w:bottom w:val="none" w:sz="0" w:space="0" w:color="auto"/>
                            <w:right w:val="none" w:sz="0" w:space="0" w:color="auto"/>
                          </w:pBdr>
                          <w:spacing w:before="317" w:after="317" w:line="330" w:lineRule="atLeast"/>
                          <w:jc w:val="center"/>
                          <w:rPr>
                            <w:b/>
                            <w:bCs/>
                            <w:sz w:val="38"/>
                            <w:szCs w:val="38"/>
                          </w:rPr>
                        </w:pPr>
                        <w:r>
                          <w:rPr>
                            <w:b/>
                            <w:bCs/>
                            <w:noProof/>
                            <w:sz w:val="38"/>
                            <w:szCs w:val="38"/>
                          </w:rPr>
                          <w:t>Plná znění</w:t>
                        </w:r>
                      </w:p>
                    </w:tc>
                    <w:tc>
                      <w:tcPr>
                        <w:tcMar>
                          <w:top w:w="15" w:type="dxa"/>
                          <w:left w:w="15" w:type="dxa"/>
                          <w:bottom w:w="15" w:type="dxa"/>
                          <w:right w:w="15" w:type="dxa"/>
                        </w:tcMar>
                        <w:vAlign w:val="center"/>
                      </w:tcPr>
                      <w:p>
                        <w:pPr>
                          <w:pBdr>
                            <w:top w:val="none" w:sz="0" w:space="0" w:color="auto"/>
                            <w:left w:val="none" w:sz="0" w:space="0" w:color="auto"/>
                            <w:bottom w:val="none" w:sz="0" w:space="0" w:color="auto"/>
                            <w:right w:val="none" w:sz="0" w:space="0" w:color="auto"/>
                          </w:pBdr>
                          <w:spacing w:line="330" w:lineRule="atLeast"/>
                          <w:jc w:val="center"/>
                          <w:rPr>
                            <w:sz w:val="26"/>
                            <w:szCs w:val="26"/>
                          </w:rPr>
                        </w:pPr>
                      </w:p>
                    </w:tc>
                  </w:tr>
                </w:tbl>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3" w:name="_Toc256000000"/>
                  <w:r>
                    <w:rPr>
                      <w:rFonts w:ascii="Arial" w:eastAsia="Arial" w:hAnsi="Arial" w:cs="Arial"/>
                      <w:noProof/>
                      <w:color w:val="FFFFFF"/>
                      <w:sz w:val="0"/>
                      <w:szCs w:val="0"/>
                    </w:rPr>
                    <w:t>1. AMI Communications</w:t>
                  </w:r>
                  <w:bookmarkEnd w:id="3"/>
                </w:p>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4" w:name="_Toc256000001"/>
                              <w:r>
                                <w:rPr>
                                  <w:rFonts w:ascii="Arial" w:eastAsia="Arial" w:hAnsi="Arial" w:cs="Arial"/>
                                  <w:noProof/>
                                  <w:color w:val="FFFFFF"/>
                                  <w:sz w:val="0"/>
                                  <w:szCs w:val="0"/>
                                </w:rPr>
                                <w:t>Návštěvnost Krkonoš byla solidní, ale na horách chybějí kuchaři i pokojské</w:t>
                              </w:r>
                              <w:bookmarkEnd w:id="4"/>
                              <w:r>
                                <w:rPr>
                                  <w:color w:val="FFFFFF"/>
                                  <w:sz w:val="0"/>
                                  <w:szCs w:val="0"/>
                                </w:rPr>
                                <w:fldChar w:fldCharType="begin"/>
                              </w:r>
                              <w:r>
                                <w:rPr>
                                  <w:noProof/>
                                  <w:color w:val="FFFFFF"/>
                                  <w:sz w:val="0"/>
                                  <w:szCs w:val="0"/>
                                </w:rPr>
                                <w:instrText xml:space="preserve"> HYPERLINK \l "TOC__0__1"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Návštěvnost Krkonoš byla solidní, ale na horách chybějí kuchaři i pokojské</w:t>
                              </w:r>
                              <w:bookmarkStart w:id="5" w:name="Art__0__1"/>
                              <w:r>
                                <w:rPr>
                                  <w:rStyle w:val="any"/>
                                  <w:color w:val="21262A"/>
                                  <w:sz w:val="27"/>
                                  <w:szCs w:val="27"/>
                                  <w:u w:val="single" w:color="21262A"/>
                                </w:rPr>
                                <w:fldChar w:fldCharType="end"/>
                              </w:r>
                              <w:bookmarkEnd w:id="5"/>
                              <w:r>
                                <w:rPr>
                                  <w:noProof/>
                                  <w:sz w:val="26"/>
                                  <w:szCs w:val="26"/>
                                </w:rPr>
                                <w:t xml:space="preserve"> </w:t>
                              </w:r>
                              <w:r>
                                <w:rPr>
                                  <w:sz w:val="26"/>
                                  <w:szCs w:val="26"/>
                                </w:rPr>
                                <w:fldChar w:fldCharType="begin"/>
                              </w:r>
                              <w:r>
                                <w:rPr>
                                  <w:noProof/>
                                  <w:sz w:val="26"/>
                                  <w:szCs w:val="26"/>
                                </w:rPr>
                                <w:instrText xml:space="preserve"> HYPERLINK "https://www.idnes.cz/hradec-kralove/zpravy/krkonose-turismus-cestovni-ruch-hory-sezona-snezka-navsteva.A210908_625802_hradec-zpravy_kvi"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hradec.iDNES.cz </w:t>
                              </w:r>
                              <w:r>
                                <w:rPr>
                                  <w:rStyle w:val="metadata-item"/>
                                  <w:noProof/>
                                </w:rPr>
                                <w:t xml:space="preserve">| </w:t>
                              </w:r>
                              <w:r>
                                <w:rPr>
                                  <w:rStyle w:val="metadata-value"/>
                                  <w:noProof/>
                                </w:rPr>
                                <w:t xml:space="preserve">13.09.2021 </w:t>
                              </w:r>
                              <w:r>
                                <w:rPr>
                                  <w:rStyle w:val="metadata-item"/>
                                  <w:noProof/>
                                </w:rPr>
                                <w:t xml:space="preserve">| Rubrika: </w:t>
                              </w:r>
                              <w:r>
                                <w:rPr>
                                  <w:rStyle w:val="metadata-value"/>
                                  <w:noProof/>
                                </w:rPr>
                                <w:t xml:space="preserve">Hradec - zprávy </w:t>
                              </w:r>
                              <w:r>
                                <w:rPr>
                                  <w:rStyle w:val="metadata-item"/>
                                  <w:noProof/>
                                </w:rPr>
                                <w:t>| Strana: </w:t>
                              </w:r>
                              <w:r>
                                <w:rPr>
                                  <w:rStyle w:val="metadata-value"/>
                                  <w:noProof/>
                                </w:rPr>
                                <w:t xml:space="preserve">0 </w:t>
                              </w:r>
                              <w:r>
                                <w:rPr>
                                  <w:rStyle w:val="metadata-item"/>
                                  <w:noProof/>
                                </w:rPr>
                                <w:t>| Autor: </w:t>
                              </w:r>
                              <w:r>
                                <w:rPr>
                                  <w:rStyle w:val="metadata-value"/>
                                  <w:noProof/>
                                </w:rPr>
                                <w:t xml:space="preserve">Tomáš Plecháč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O něco slabší než loni a obrovské výkyvy návštěvnosti. Tak podnikatelé v cestovním ruchu hodnotí končící letní sezonu v Krkonoších. Před rokem touto dobou hovořili o famózním létě, tentokrát to tak slavné nebylo. Léto také provázel nevídaný nedostatek personálu.</w:t>
                              </w:r>
                              <w:r>
                                <w:rPr>
                                  <w:noProof/>
                                  <w:sz w:val="21"/>
                                  <w:szCs w:val="21"/>
                                </w:rPr>
                                <w:br/>
                              </w:r>
                              <w:r>
                                <w:rPr>
                                  <w:noProof/>
                                  <w:sz w:val="21"/>
                                  <w:szCs w:val="21"/>
                                </w:rPr>
                                <w:br/>
                              </w:r>
                              <w:r>
                                <w:rPr>
                                  <w:noProof/>
                                  <w:sz w:val="21"/>
                                  <w:szCs w:val="21"/>
                                </w:rPr>
                                <w:br/>
                              </w:r>
                              <w:r>
                                <w:rPr>
                                  <w:noProof/>
                                  <w:sz w:val="21"/>
                                  <w:szCs w:val="21"/>
                                </w:rPr>
                                <w:br/>
                              </w:r>
                              <w:r>
                                <w:rPr>
                                  <w:noProof/>
                                  <w:sz w:val="21"/>
                                  <w:szCs w:val="21"/>
                                </w:rPr>
                                <w:t>Shodují se ale na tom, že jim léto po měsících covidových uzávěr pomohlo se nadechnout. Turismus v Krkonoších podle očekávání táhli hlavně domácí výletníci.</w:t>
                              </w:r>
                              <w:r>
                                <w:rPr>
                                  <w:noProof/>
                                  <w:sz w:val="21"/>
                                  <w:szCs w:val="21"/>
                                </w:rPr>
                                <w:br/>
                              </w:r>
                              <w:r>
                                <w:rPr>
                                  <w:noProof/>
                                  <w:sz w:val="21"/>
                                  <w:szCs w:val="21"/>
                                </w:rPr>
                                <w:br/>
                              </w:r>
                              <w:r>
                                <w:rPr>
                                  <w:noProof/>
                                  <w:sz w:val="21"/>
                                  <w:szCs w:val="21"/>
                                </w:rPr>
                                <w:t>Sezona se rozjížděla pomalu, první prázdninový měsíc hoteliéři čekali na zástupy návštěvníků marně. Zajímavější to začalo být teprve v polovině prázdnin.</w:t>
                              </w:r>
                              <w:r>
                                <w:rPr>
                                  <w:noProof/>
                                  <w:sz w:val="21"/>
                                  <w:szCs w:val="21"/>
                                </w:rPr>
                                <w:br/>
                              </w:r>
                              <w:r>
                                <w:rPr>
                                  <w:noProof/>
                                  <w:sz w:val="21"/>
                                  <w:szCs w:val="21"/>
                                </w:rPr>
                                <w:br/>
                              </w:r>
                              <w:r>
                                <w:rPr>
                                  <w:noProof/>
                                  <w:sz w:val="21"/>
                                  <w:szCs w:val="21"/>
                                </w:rPr>
                                <w:t xml:space="preserve">„Červenec byl v porovnání s loňským rokem opravdu špatný. Za vrchol by se dalo označit prvních čtrnáct dnů v srpnu, pak už nastal propad,“ hodnotí majitel špindlerovské ubytovací kanceláře Martin Jandura. </w:t>
                              </w:r>
                              <w:r>
                                <w:rPr>
                                  <w:noProof/>
                                  <w:sz w:val="21"/>
                                  <w:szCs w:val="21"/>
                                </w:rPr>
                                <w:br/>
                              </w:r>
                              <w:r>
                                <w:rPr>
                                  <w:noProof/>
                                  <w:sz w:val="21"/>
                                  <w:szCs w:val="21"/>
                                </w:rPr>
                                <w:br/>
                              </w:r>
                              <w:r>
                                <w:rPr>
                                  <w:noProof/>
                                  <w:sz w:val="21"/>
                                  <w:szCs w:val="21"/>
                                </w:rPr>
                                <w:br/>
                              </w:r>
                              <w:r>
                                <w:rPr>
                                  <w:noProof/>
                                  <w:sz w:val="21"/>
                                  <w:szCs w:val="21"/>
                                </w:rPr>
                                <w:br/>
                              </w:r>
                              <w:r>
                                <w:rPr>
                                  <w:noProof/>
                                  <w:sz w:val="21"/>
                                  <w:szCs w:val="21"/>
                                </w:rPr>
                                <w:t>Srpnové tržby a obsazenost ubytovacích zařízení podle něj byly na 80 až 90 procentech loňských čísel. „Všichni jsme byli rádi, že jsme mohli podnikat, mít otevřeno a po té brutálně špatné zimě se nadechnout,“ dodává.</w:t>
                              </w:r>
                              <w:r>
                                <w:rPr>
                                  <w:noProof/>
                                  <w:sz w:val="21"/>
                                  <w:szCs w:val="21"/>
                                </w:rPr>
                                <w:br/>
                              </w:r>
                              <w:r>
                                <w:rPr>
                                  <w:noProof/>
                                  <w:sz w:val="21"/>
                                  <w:szCs w:val="21"/>
                                </w:rPr>
                                <w:br/>
                              </w:r>
                              <w:r>
                                <w:rPr>
                                  <w:noProof/>
                                  <w:sz w:val="21"/>
                                  <w:szCs w:val="21"/>
                                </w:rPr>
                                <w:t>Obsazenost špindlerovského hotelu Central byla o deset procent nižší než vloni.</w:t>
                              </w:r>
                              <w:r>
                                <w:rPr>
                                  <w:noProof/>
                                  <w:sz w:val="21"/>
                                  <w:szCs w:val="21"/>
                                </w:rPr>
                                <w:br/>
                              </w:r>
                              <w:r>
                                <w:rPr>
                                  <w:noProof/>
                                  <w:sz w:val="21"/>
                                  <w:szCs w:val="21"/>
                                </w:rPr>
                                <w:br/>
                              </w:r>
                              <w:r>
                                <w:rPr>
                                  <w:noProof/>
                                  <w:sz w:val="21"/>
                                  <w:szCs w:val="21"/>
                                </w:rPr>
                                <w:t>„Celkově to bylo o něco slabší než před rokem, na druhou stranu sezona byla lepší, než jsme čekali. Začátek léta byl vlažný, ale od třetího červencového týdne až do konce prázdnin to už bylo perfektní,“ líčí hotelový manažer Ondřej Leplt.</w:t>
                              </w:r>
                              <w:r>
                                <w:rPr>
                                  <w:noProof/>
                                  <w:sz w:val="21"/>
                                  <w:szCs w:val="21"/>
                                </w:rPr>
                                <w:br/>
                              </w:r>
                              <w:r>
                                <w:rPr>
                                  <w:noProof/>
                                  <w:sz w:val="21"/>
                                  <w:szCs w:val="21"/>
                                </w:rPr>
                                <w:br/>
                              </w:r>
                              <w:r>
                                <w:rPr>
                                  <w:noProof/>
                                  <w:sz w:val="21"/>
                                  <w:szCs w:val="21"/>
                                </w:rPr>
                                <w:t>Hlavními klienty přes léto byly rodiny s dětmi, teď pomalu do Špindlu najíždějí němečtí senioři. Ve srovnání s předchozími lety jich však je nesrovnatelně méně.</w:t>
                              </w:r>
                              <w:r>
                                <w:rPr>
                                  <w:noProof/>
                                  <w:sz w:val="21"/>
                                  <w:szCs w:val="21"/>
                                </w:rPr>
                                <w:br/>
                              </w:r>
                              <w:r>
                                <w:rPr>
                                  <w:noProof/>
                                  <w:sz w:val="21"/>
                                  <w:szCs w:val="21"/>
                                </w:rPr>
                                <w:br/>
                              </w:r>
                              <w:r>
                                <w:rPr>
                                  <w:noProof/>
                                  <w:sz w:val="21"/>
                                  <w:szCs w:val="21"/>
                                </w:rPr>
                                <w:t>„Odhaduji, že 85 procent návštěvníků stále tvoří Češi. Trochu přibyli Izraelci, kteří k nám v minulosti nejezdili vůbec. Jako jedni z mála nemusí po návratu z České republiky do karantény,“ říká. Zato Německo prý patří mezi země, kde v poslední době covidové statistiky rostou nejrychlejším tempem.</w:t>
                              </w:r>
                              <w:r>
                                <w:rPr>
                                  <w:noProof/>
                                  <w:sz w:val="21"/>
                                  <w:szCs w:val="21"/>
                                </w:rPr>
                                <w:br/>
                              </w:r>
                              <w:r>
                                <w:rPr>
                                  <w:noProof/>
                                  <w:sz w:val="21"/>
                                  <w:szCs w:val="21"/>
                                </w:rPr>
                                <w:br/>
                              </w:r>
                              <w:r>
                                <w:rPr>
                                  <w:noProof/>
                                  <w:sz w:val="21"/>
                                  <w:szCs w:val="21"/>
                                </w:rPr>
                                <w:t>Špindlerovské podnikatele překvapily obrovské výkyvy v návštěvnosti. „Jeden den byly tržby abnormálně vysoké, a pak následoval velký propad. Nedalo se předpovídat, kdy lidé přijdou. Sezona byla hodně nevyzpytatelná,“ upozorňuje Martin Jandura.„Žádné volno, opravdu si mákli“</w:t>
                              </w:r>
                              <w:r>
                                <w:rPr>
                                  <w:noProof/>
                                  <w:sz w:val="21"/>
                                  <w:szCs w:val="21"/>
                                </w:rPr>
                                <w:br/>
                              </w:r>
                              <w:r>
                                <w:rPr>
                                  <w:noProof/>
                                  <w:sz w:val="21"/>
                                  <w:szCs w:val="21"/>
                                </w:rPr>
                                <w:br/>
                              </w:r>
                              <w:r>
                                <w:rPr>
                                  <w:noProof/>
                                  <w:sz w:val="21"/>
                                  <w:szCs w:val="21"/>
                                </w:rPr>
                                <w:t>Léto provázel nevídaný nedostatek personálu. Většině hotelů a restaurací chyběli číšníci, kuchaři i pokojské. „Museli jsme to zvládnout se stávajícím personálem, zaměstnanci neměli žádné volno a opravdu si mákli. Kuchaře nebo číšníka nešlo sehnat,“ poznamenává Ondřej Leplt.</w:t>
                              </w:r>
                              <w:r>
                                <w:rPr>
                                  <w:noProof/>
                                  <w:sz w:val="21"/>
                                  <w:szCs w:val="21"/>
                                </w:rPr>
                                <w:br/>
                              </w:r>
                              <w:r>
                                <w:rPr>
                                  <w:noProof/>
                                  <w:sz w:val="21"/>
                                  <w:szCs w:val="21"/>
                                </w:rPr>
                                <w:br/>
                              </w:r>
                              <w:r>
                                <w:rPr>
                                  <w:noProof/>
                                  <w:sz w:val="21"/>
                                  <w:szCs w:val="21"/>
                                </w:rPr>
                                <w:t>Počet ubytovaných hostů byl podobný jako loni, ale velký nárůst zaznamenali jednodenní turisté. Tak hodnotí končící sezonu provozovatel boudy Slunečná v Peci pod Sněžkou.</w:t>
                              </w:r>
                              <w:r>
                                <w:rPr>
                                  <w:noProof/>
                                  <w:sz w:val="21"/>
                                  <w:szCs w:val="21"/>
                                </w:rPr>
                                <w:br/>
                              </w:r>
                              <w:r>
                                <w:rPr>
                                  <w:noProof/>
                                  <w:sz w:val="21"/>
                                  <w:szCs w:val="21"/>
                                </w:rPr>
                                <w:br/>
                              </w:r>
                              <w:r>
                                <w:rPr>
                                  <w:noProof/>
                                  <w:sz w:val="21"/>
                                  <w:szCs w:val="21"/>
                                </w:rPr>
                                <w:t>„V červenci a srpnu jsme měli plno. Uspořádali jsme dva turnusy dětských táborů, které také byly zcela obsazené. Sezona byla srovnatelná s loňskou. Řekl bych ale, že oproti minulému roku v Peci přibylo víc jednodenních turistů. V deset ráno už byla hlavní parkoviště plná, naopak v sedm večer tam nikdo nestál,“ řekl.</w:t>
                              </w:r>
                              <w:r>
                                <w:rPr>
                                  <w:noProof/>
                                  <w:sz w:val="21"/>
                                  <w:szCs w:val="21"/>
                                </w:rPr>
                                <w:br/>
                              </w:r>
                              <w:r>
                                <w:rPr>
                                  <w:noProof/>
                                  <w:sz w:val="21"/>
                                  <w:szCs w:val="21"/>
                                </w:rPr>
                                <w:br/>
                              </w:r>
                              <w:r>
                                <w:rPr>
                                  <w:noProof/>
                                  <w:sz w:val="21"/>
                                  <w:szCs w:val="21"/>
                                </w:rPr>
                                <w:br/>
                              </w:r>
                              <w:r>
                                <w:rPr>
                                  <w:noProof/>
                                  <w:sz w:val="21"/>
                                  <w:szCs w:val="21"/>
                                </w:rPr>
                                <w:br/>
                              </w:r>
                              <w:r>
                                <w:rPr>
                                  <w:noProof/>
                                  <w:sz w:val="21"/>
                                  <w:szCs w:val="21"/>
                                </w:rPr>
                                <w:t>Stezka v korunách stromů na úpatí Černé hory poznala značný výpadek polských výletníků, kteří se přes léto zpravidla významně podílejí na návštěvnosti 1 500 metrů dlouhé trasy vedoucí mezi vzrostlými stromy na 45 metrů vysokou vyhlídkovou věž.„Vůči vládě panuje velká nedůvěra“</w:t>
                              </w:r>
                              <w:r>
                                <w:rPr>
                                  <w:noProof/>
                                  <w:sz w:val="21"/>
                                  <w:szCs w:val="21"/>
                                </w:rPr>
                                <w:br/>
                              </w:r>
                              <w:r>
                                <w:rPr>
                                  <w:noProof/>
                                  <w:sz w:val="21"/>
                                  <w:szCs w:val="21"/>
                                </w:rPr>
                                <w:br/>
                              </w:r>
                              <w:r>
                                <w:rPr>
                                  <w:noProof/>
                                  <w:sz w:val="21"/>
                                  <w:szCs w:val="21"/>
                                </w:rPr>
                                <w:t>„Poláků bylo výrazně méně, zato Čechů přijelo minimálně stejně, možná o něco víc než loňské léto. Celkově evidujeme oproti loňské sezoně mírný pokles v návštěvnosti,“ říká marketingový manažer stezky Zdeněk Pop.</w:t>
                              </w:r>
                              <w:r>
                                <w:rPr>
                                  <w:noProof/>
                                  <w:sz w:val="21"/>
                                  <w:szCs w:val="21"/>
                                </w:rPr>
                                <w:br/>
                              </w:r>
                              <w:r>
                                <w:rPr>
                                  <w:noProof/>
                                  <w:sz w:val="21"/>
                                  <w:szCs w:val="21"/>
                                </w:rPr>
                                <w:br/>
                              </w:r>
                              <w:r>
                                <w:rPr>
                                  <w:noProof/>
                                  <w:sz w:val="21"/>
                                  <w:szCs w:val="21"/>
                                </w:rPr>
                                <w:t xml:space="preserve">I podle ředitele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w:t>
                              </w:r>
                              <w:r>
                                <w:rPr>
                                  <w:rStyle w:val="any"/>
                                  <w:noProof/>
                                  <w:sz w:val="21"/>
                                  <w:szCs w:val="21"/>
                                  <w:shd w:val="clear" w:color="auto" w:fill="F9C812"/>
                                </w:rPr>
                                <w:t>Libora</w:t>
                              </w:r>
                              <w:r>
                                <w:rPr>
                                  <w:noProof/>
                                  <w:sz w:val="21"/>
                                  <w:szCs w:val="21"/>
                                </w:rPr>
                                <w:t xml:space="preserve"> </w:t>
                              </w:r>
                              <w:r>
                                <w:rPr>
                                  <w:rStyle w:val="any"/>
                                  <w:noProof/>
                                  <w:sz w:val="21"/>
                                  <w:szCs w:val="21"/>
                                  <w:shd w:val="clear" w:color="auto" w:fill="F9C812"/>
                                </w:rPr>
                                <w:t>Knota</w:t>
                              </w:r>
                              <w:r>
                                <w:rPr>
                                  <w:noProof/>
                                  <w:sz w:val="21"/>
                                  <w:szCs w:val="21"/>
                                </w:rPr>
                                <w:t xml:space="preserve"> bylo letošní léto v meziročním srovnání o něco horší. „Lidé ve větší míře jezdili na zahraniční dovolenou, některým se kvůli přetrvávajícím omezením mnohdy nechtělo nikam, a to ani po Čechách. Na horách letos významně chyběli návštěvníci z Polska, Německa a zemí Beneluxu. Ještě v červnu pořádně nikdo nevěděl, jestli bude fungovat covidpas,“ zmínil.</w:t>
                              </w:r>
                              <w:r>
                                <w:rPr>
                                  <w:noProof/>
                                  <w:sz w:val="21"/>
                                  <w:szCs w:val="21"/>
                                </w:rPr>
                                <w:br/>
                              </w:r>
                              <w:r>
                                <w:rPr>
                                  <w:noProof/>
                                  <w:sz w:val="21"/>
                                  <w:szCs w:val="21"/>
                                </w:rPr>
                                <w:br/>
                              </w:r>
                              <w:r>
                                <w:rPr>
                                  <w:noProof/>
                                  <w:sz w:val="21"/>
                                  <w:szCs w:val="21"/>
                                </w:rPr>
                                <w:br/>
                              </w:r>
                              <w:r>
                                <w:rPr>
                                  <w:noProof/>
                                  <w:sz w:val="21"/>
                                  <w:szCs w:val="21"/>
                                </w:rPr>
                                <w:br/>
                              </w:r>
                              <w:r>
                                <w:rPr>
                                  <w:noProof/>
                                  <w:sz w:val="21"/>
                                  <w:szCs w:val="21"/>
                                </w:rPr>
                                <w:t>K blížící se zimě podnikatelé v cestovním ruchu vyhlížejí s obavami. Doufají, že se nebude opakovat loňský hororový scénář, kdy kvůli pandemii mohly vleky a lanovky jet zhruba jen týden.</w:t>
                              </w:r>
                              <w:r>
                                <w:rPr>
                                  <w:noProof/>
                                  <w:sz w:val="21"/>
                                  <w:szCs w:val="21"/>
                                </w:rPr>
                                <w:br/>
                              </w:r>
                              <w:r>
                                <w:rPr>
                                  <w:noProof/>
                                  <w:sz w:val="21"/>
                                  <w:szCs w:val="21"/>
                                </w:rPr>
                                <w:br/>
                              </w:r>
                              <w:r>
                                <w:rPr>
                                  <w:noProof/>
                                  <w:sz w:val="21"/>
                                  <w:szCs w:val="21"/>
                                </w:rPr>
                                <w:t>„Vůči vládě panuje velká nedůvěra. V prosinci řekla, že můžeme mít otevřeno. Restauratéři a hoteliéři nakoupili zásoby, nabrali personál, a za týden se všechno zavíralo. Na zimu všichni čekáme, upínáme se k ní. Teď to vypadá, že je situace výborná, zase jsme best of covid, ale kdoví jak to bude dál,“ říká Martin Jandura.</w:t>
                              </w:r>
                              <w:r>
                                <w:rPr>
                                  <w:noProof/>
                                  <w:sz w:val="21"/>
                                  <w:szCs w:val="21"/>
                                </w:rPr>
                                <w:br/>
                              </w:r>
                              <w:r>
                                <w:rPr>
                                  <w:noProof/>
                                  <w:sz w:val="21"/>
                                  <w:szCs w:val="21"/>
                                </w:rPr>
                                <w:br/>
                              </w:r>
                              <w:r>
                                <w:rPr>
                                  <w:noProof/>
                                  <w:sz w:val="21"/>
                                  <w:szCs w:val="21"/>
                                </w:rPr>
                                <w:t>Foto:</w:t>
                              </w:r>
                              <w:r>
                                <w:rPr>
                                  <w:noProof/>
                                  <w:sz w:val="21"/>
                                  <w:szCs w:val="21"/>
                                </w:rPr>
                                <w:br/>
                              </w:r>
                              <w:r>
                                <w:rPr>
                                  <w:noProof/>
                                  <w:sz w:val="21"/>
                                  <w:szCs w:val="21"/>
                                </w:rPr>
                                <w:t>Špindlerův Mlýn v Krkonoších(9. 6. 2021)</w:t>
                              </w:r>
                              <w:r>
                                <w:rPr>
                                  <w:noProof/>
                                  <w:sz w:val="21"/>
                                  <w:szCs w:val="21"/>
                                </w:rPr>
                                <w:br/>
                              </w:r>
                              <w:r>
                                <w:rPr>
                                  <w:noProof/>
                                  <w:sz w:val="21"/>
                                  <w:szCs w:val="21"/>
                                </w:rPr>
                                <w:t>Martin Veselý, MAFRA</w:t>
                              </w:r>
                              <w:r>
                                <w:rPr>
                                  <w:noProof/>
                                  <w:sz w:val="21"/>
                                  <w:szCs w:val="21"/>
                                </w:rPr>
                                <w:br/>
                              </w:r>
                              <w:r>
                                <w:rPr>
                                  <w:noProof/>
                                  <w:sz w:val="21"/>
                                  <w:szCs w:val="21"/>
                                </w:rPr>
                                <w:br/>
                              </w:r>
                              <w:r>
                                <w:rPr>
                                  <w:noProof/>
                                  <w:sz w:val="21"/>
                                  <w:szCs w:val="21"/>
                                </w:rPr>
                                <w:br/>
                              </w:r>
                              <w:r>
                                <w:rPr>
                                  <w:noProof/>
                                  <w:sz w:val="21"/>
                                  <w:szCs w:val="21"/>
                                </w:rPr>
                                <w:t>FotoGallery:</w:t>
                              </w:r>
                              <w:r>
                                <w:rPr>
                                  <w:noProof/>
                                  <w:sz w:val="21"/>
                                  <w:szCs w:val="21"/>
                                </w:rPr>
                                <w:br/>
                              </w:r>
                              <w:r>
                                <w:rPr>
                                  <w:noProof/>
                                  <w:sz w:val="21"/>
                                  <w:szCs w:val="21"/>
                                </w:rPr>
                                <w:t>Fronta na lanovku na Sněžku (10. 8. 2021)</w:t>
                              </w:r>
                              <w:r>
                                <w:rPr>
                                  <w:noProof/>
                                  <w:sz w:val="21"/>
                                  <w:szCs w:val="21"/>
                                </w:rPr>
                                <w:br/>
                              </w:r>
                              <w:r>
                                <w:rPr>
                                  <w:noProof/>
                                  <w:sz w:val="21"/>
                                  <w:szCs w:val="21"/>
                                </w:rPr>
                                <w:t>Martin Veselý, MAFRA</w:t>
                              </w:r>
                              <w:r>
                                <w:rPr>
                                  <w:noProof/>
                                  <w:sz w:val="21"/>
                                  <w:szCs w:val="21"/>
                                </w:rPr>
                                <w:br/>
                              </w:r>
                              <w:r>
                                <w:rPr>
                                  <w:noProof/>
                                  <w:sz w:val="21"/>
                                  <w:szCs w:val="21"/>
                                </w:rPr>
                                <w:br/>
                              </w:r>
                              <w:r>
                                <w:rPr>
                                  <w:noProof/>
                                  <w:sz w:val="21"/>
                                  <w:szCs w:val="21"/>
                                </w:rPr>
                                <w:t>Svatovavřinecká pouť přitáhla na Sněžku stovky lidí (10. 8. 2021).</w:t>
                              </w:r>
                              <w:r>
                                <w:rPr>
                                  <w:noProof/>
                                  <w:sz w:val="21"/>
                                  <w:szCs w:val="21"/>
                                </w:rPr>
                                <w:br/>
                              </w:r>
                              <w:r>
                                <w:rPr>
                                  <w:noProof/>
                                  <w:sz w:val="21"/>
                                  <w:szCs w:val="21"/>
                                </w:rPr>
                                <w:t>Martin Veselý, MAFRA</w:t>
                              </w:r>
                              <w:r>
                                <w:rPr>
                                  <w:noProof/>
                                  <w:sz w:val="21"/>
                                  <w:szCs w:val="21"/>
                                </w:rPr>
                                <w:br/>
                              </w:r>
                              <w:r>
                                <w:rPr>
                                  <w:noProof/>
                                  <w:sz w:val="21"/>
                                  <w:szCs w:val="21"/>
                                </w:rPr>
                                <w:br/>
                              </w:r>
                              <w:r>
                                <w:rPr>
                                  <w:noProof/>
                                  <w:sz w:val="21"/>
                                  <w:szCs w:val="21"/>
                                </w:rPr>
                                <w:t>Na Sněžce jsou znovu sítě, které brání turistům sedat si na svahy (10. 8. 2021).</w:t>
                              </w:r>
                              <w:r>
                                <w:rPr>
                                  <w:noProof/>
                                  <w:sz w:val="21"/>
                                  <w:szCs w:val="21"/>
                                </w:rPr>
                                <w:br/>
                              </w:r>
                              <w:r>
                                <w:rPr>
                                  <w:noProof/>
                                  <w:sz w:val="21"/>
                                  <w:szCs w:val="21"/>
                                </w:rPr>
                                <w:t>Martin Veselý, MAFRA</w:t>
                              </w:r>
                              <w:r>
                                <w:rPr>
                                  <w:noProof/>
                                  <w:sz w:val="21"/>
                                  <w:szCs w:val="21"/>
                                </w:rPr>
                                <w:br/>
                              </w:r>
                              <w:r>
                                <w:rPr>
                                  <w:noProof/>
                                  <w:sz w:val="21"/>
                                  <w:szCs w:val="21"/>
                                </w:rPr>
                                <w:br/>
                              </w:r>
                              <w:r>
                                <w:rPr>
                                  <w:noProof/>
                                  <w:sz w:val="21"/>
                                  <w:szCs w:val="21"/>
                                </w:rPr>
                                <w:t>Václav Klaus na Sněžce (10. 8. 2021)</w:t>
                              </w:r>
                              <w:r>
                                <w:rPr>
                                  <w:noProof/>
                                  <w:sz w:val="21"/>
                                  <w:szCs w:val="21"/>
                                </w:rPr>
                                <w:br/>
                              </w:r>
                              <w:r>
                                <w:rPr>
                                  <w:noProof/>
                                  <w:sz w:val="21"/>
                                  <w:szCs w:val="21"/>
                                </w:rPr>
                                <w:t>Martin Veselý, MAFRA</w:t>
                              </w:r>
                              <w:r>
                                <w:rPr>
                                  <w:noProof/>
                                  <w:sz w:val="21"/>
                                  <w:szCs w:val="21"/>
                                </w:rPr>
                                <w:br/>
                              </w:r>
                              <w:r>
                                <w:rPr>
                                  <w:noProof/>
                                  <w:sz w:val="21"/>
                                  <w:szCs w:val="21"/>
                                </w:rPr>
                                <w:br/>
                              </w:r>
                              <w:r>
                                <w:rPr>
                                  <w:noProof/>
                                  <w:sz w:val="21"/>
                                  <w:szCs w:val="21"/>
                                </w:rPr>
                                <w:t>Exprezident Václav Klaus si vyšlápl na Sněžku s dalšími poutníky (10. 8. 2021).</w:t>
                              </w:r>
                              <w:r>
                                <w:rPr>
                                  <w:noProof/>
                                  <w:sz w:val="21"/>
                                  <w:szCs w:val="21"/>
                                </w:rPr>
                                <w:br/>
                              </w:r>
                              <w:r>
                                <w:rPr>
                                  <w:noProof/>
                                  <w:sz w:val="21"/>
                                  <w:szCs w:val="21"/>
                                </w:rPr>
                                <w:t>Martin Veselý, MAFRA</w:t>
                              </w:r>
                              <w:r>
                                <w:rPr>
                                  <w:noProof/>
                                  <w:sz w:val="21"/>
                                  <w:szCs w:val="21"/>
                                </w:rPr>
                                <w:br/>
                              </w:r>
                              <w:r>
                                <w:rPr>
                                  <w:noProof/>
                                  <w:sz w:val="21"/>
                                  <w:szCs w:val="21"/>
                                </w:rPr>
                                <w:br/>
                              </w:r>
                              <w:r>
                                <w:rPr>
                                  <w:noProof/>
                                  <w:sz w:val="21"/>
                                  <w:szCs w:val="21"/>
                                </w:rPr>
                                <w:t>Exprezident Václav Klaus si vyšlápl na Sněžku s dalšími poutníky (10. 8. 2021).</w:t>
                              </w:r>
                              <w:r>
                                <w:rPr>
                                  <w:noProof/>
                                  <w:sz w:val="21"/>
                                  <w:szCs w:val="21"/>
                                </w:rPr>
                                <w:br/>
                              </w:r>
                              <w:r>
                                <w:rPr>
                                  <w:noProof/>
                                  <w:sz w:val="21"/>
                                  <w:szCs w:val="21"/>
                                </w:rPr>
                                <w:t>Martin Veselý, MAFRA</w:t>
                              </w:r>
                              <w:r>
                                <w:rPr>
                                  <w:noProof/>
                                  <w:sz w:val="21"/>
                                  <w:szCs w:val="21"/>
                                </w:rPr>
                                <w:br/>
                              </w:r>
                              <w:r>
                                <w:rPr>
                                  <w:noProof/>
                                  <w:sz w:val="21"/>
                                  <w:szCs w:val="21"/>
                                </w:rPr>
                                <w:br/>
                              </w:r>
                              <w:r>
                                <w:rPr>
                                  <w:noProof/>
                                  <w:sz w:val="21"/>
                                  <w:szCs w:val="21"/>
                                </w:rPr>
                                <w:t>Exprezident Václav Klaus si vyšlápl na Sněžku s dalšími poutníky (10. 8. 2021).</w:t>
                              </w:r>
                              <w:r>
                                <w:rPr>
                                  <w:noProof/>
                                  <w:sz w:val="21"/>
                                  <w:szCs w:val="21"/>
                                </w:rPr>
                                <w:br/>
                              </w:r>
                              <w:r>
                                <w:rPr>
                                  <w:noProof/>
                                  <w:sz w:val="21"/>
                                  <w:szCs w:val="21"/>
                                </w:rPr>
                                <w:t>Martin Veselý, MAFRA</w:t>
                              </w:r>
                              <w:r>
                                <w:rPr>
                                  <w:noProof/>
                                  <w:sz w:val="21"/>
                                  <w:szCs w:val="21"/>
                                </w:rPr>
                                <w:br/>
                              </w:r>
                              <w:r>
                                <w:rPr>
                                  <w:noProof/>
                                  <w:sz w:val="21"/>
                                  <w:szCs w:val="21"/>
                                </w:rPr>
                                <w:br/>
                              </w:r>
                              <w:r>
                                <w:rPr>
                                  <w:noProof/>
                                  <w:sz w:val="21"/>
                                  <w:szCs w:val="21"/>
                                </w:rPr>
                                <w:t>Václav Klaus na Sněžce (10. 8. 2021)</w:t>
                              </w:r>
                              <w:r>
                                <w:rPr>
                                  <w:noProof/>
                                  <w:sz w:val="21"/>
                                  <w:szCs w:val="21"/>
                                </w:rPr>
                                <w:br/>
                              </w:r>
                              <w:r>
                                <w:rPr>
                                  <w:noProof/>
                                  <w:sz w:val="21"/>
                                  <w:szCs w:val="21"/>
                                </w:rPr>
                                <w:t>Martin Veselý, MAFRA</w:t>
                              </w:r>
                              <w:r>
                                <w:rPr>
                                  <w:noProof/>
                                  <w:sz w:val="21"/>
                                  <w:szCs w:val="21"/>
                                </w:rPr>
                                <w:br/>
                              </w:r>
                              <w:r>
                                <w:rPr>
                                  <w:noProof/>
                                  <w:sz w:val="21"/>
                                  <w:szCs w:val="21"/>
                                </w:rPr>
                                <w:br/>
                              </w:r>
                              <w:r>
                                <w:rPr>
                                  <w:noProof/>
                                  <w:sz w:val="21"/>
                                  <w:szCs w:val="21"/>
                                </w:rPr>
                                <w:t>Václav Klaus na Sněžce (10. 8. 2021)</w:t>
                              </w:r>
                              <w:r>
                                <w:rPr>
                                  <w:noProof/>
                                  <w:sz w:val="21"/>
                                  <w:szCs w:val="21"/>
                                </w:rPr>
                                <w:br/>
                              </w:r>
                              <w:r>
                                <w:rPr>
                                  <w:noProof/>
                                  <w:sz w:val="21"/>
                                  <w:szCs w:val="21"/>
                                </w:rPr>
                                <w:t>Martin Veselý, MAFRA</w:t>
                              </w:r>
                              <w:r>
                                <w:rPr>
                                  <w:noProof/>
                                  <w:sz w:val="21"/>
                                  <w:szCs w:val="21"/>
                                </w:rPr>
                                <w:br/>
                              </w:r>
                              <w:r>
                                <w:rPr>
                                  <w:noProof/>
                                  <w:sz w:val="21"/>
                                  <w:szCs w:val="21"/>
                                </w:rPr>
                                <w:br/>
                              </w:r>
                              <w:r>
                                <w:rPr>
                                  <w:noProof/>
                                  <w:sz w:val="21"/>
                                  <w:szCs w:val="21"/>
                                </w:rPr>
                                <w:t>Václav Klaus na Sněžce (10. 8. 2021)</w:t>
                              </w:r>
                              <w:r>
                                <w:rPr>
                                  <w:noProof/>
                                  <w:sz w:val="21"/>
                                  <w:szCs w:val="21"/>
                                </w:rPr>
                                <w:br/>
                              </w:r>
                              <w:r>
                                <w:rPr>
                                  <w:noProof/>
                                  <w:sz w:val="21"/>
                                  <w:szCs w:val="21"/>
                                </w:rPr>
                                <w:t>Martin Veselý, MAFRA</w:t>
                              </w:r>
                              <w:r>
                                <w:rPr>
                                  <w:noProof/>
                                  <w:sz w:val="21"/>
                                  <w:szCs w:val="21"/>
                                </w:rPr>
                                <w:br/>
                              </w:r>
                              <w:r>
                                <w:rPr>
                                  <w:noProof/>
                                  <w:sz w:val="21"/>
                                  <w:szCs w:val="21"/>
                                </w:rPr>
                                <w:br/>
                              </w:r>
                              <w:r>
                                <w:rPr>
                                  <w:noProof/>
                                  <w:sz w:val="21"/>
                                  <w:szCs w:val="21"/>
                                </w:rPr>
                                <w:t>Exprezident Václav Klaus si vyšlápl na Sněžku s dalšími poutníky (10. 8. 2021).</w:t>
                              </w:r>
                              <w:r>
                                <w:rPr>
                                  <w:noProof/>
                                  <w:sz w:val="21"/>
                                  <w:szCs w:val="21"/>
                                </w:rPr>
                                <w:br/>
                              </w:r>
                              <w:r>
                                <w:rPr>
                                  <w:noProof/>
                                  <w:sz w:val="21"/>
                                  <w:szCs w:val="21"/>
                                </w:rPr>
                                <w:t>Martin Veselý, MAFRA</w:t>
                              </w:r>
                              <w:r>
                                <w:rPr>
                                  <w:noProof/>
                                  <w:sz w:val="21"/>
                                  <w:szCs w:val="21"/>
                                </w:rPr>
                                <w:br/>
                              </w:r>
                              <w:r>
                                <w:rPr>
                                  <w:noProof/>
                                  <w:sz w:val="21"/>
                                  <w:szCs w:val="21"/>
                                </w:rPr>
                                <w:br/>
                              </w:r>
                              <w:r>
                                <w:rPr>
                                  <w:noProof/>
                                  <w:sz w:val="21"/>
                                  <w:szCs w:val="21"/>
                                </w:rPr>
                                <w:t>Tradiční Svatovavřineckou pouť na Sněžku nevynechal prezident Václav Klaus a jeho syn s rodinou (10. 8. 2021).</w:t>
                              </w:r>
                              <w:r>
                                <w:rPr>
                                  <w:noProof/>
                                  <w:sz w:val="21"/>
                                  <w:szCs w:val="21"/>
                                </w:rPr>
                                <w:br/>
                              </w:r>
                              <w:r>
                                <w:rPr>
                                  <w:noProof/>
                                  <w:sz w:val="21"/>
                                  <w:szCs w:val="21"/>
                                </w:rPr>
                                <w:t>Martin Veselý, MAFRA</w:t>
                              </w:r>
                              <w:r>
                                <w:rPr>
                                  <w:noProof/>
                                  <w:sz w:val="21"/>
                                  <w:szCs w:val="21"/>
                                </w:rPr>
                                <w:br/>
                              </w:r>
                              <w:r>
                                <w:rPr>
                                  <w:noProof/>
                                  <w:sz w:val="21"/>
                                  <w:szCs w:val="21"/>
                                </w:rPr>
                                <w:br/>
                              </w:r>
                              <w:r>
                                <w:rPr>
                                  <w:noProof/>
                                  <w:sz w:val="21"/>
                                  <w:szCs w:val="21"/>
                                </w:rPr>
                                <w:t>Svatovavřinecká pouť přitáhla na Sněžku stovky lidí (10. 8. 2021).</w:t>
                              </w:r>
                              <w:r>
                                <w:rPr>
                                  <w:noProof/>
                                  <w:sz w:val="21"/>
                                  <w:szCs w:val="21"/>
                                </w:rPr>
                                <w:br/>
                              </w:r>
                              <w:r>
                                <w:rPr>
                                  <w:noProof/>
                                  <w:sz w:val="21"/>
                                  <w:szCs w:val="21"/>
                                </w:rPr>
                                <w:t>Martin Veselý, MAFRA</w:t>
                              </w:r>
                              <w:r>
                                <w:rPr>
                                  <w:noProof/>
                                  <w:sz w:val="21"/>
                                  <w:szCs w:val="21"/>
                                </w:rPr>
                                <w:br/>
                              </w:r>
                              <w:r>
                                <w:rPr>
                                  <w:noProof/>
                                  <w:sz w:val="21"/>
                                  <w:szCs w:val="21"/>
                                </w:rPr>
                                <w:br/>
                              </w:r>
                              <w:r>
                                <w:rPr>
                                  <w:noProof/>
                                  <w:sz w:val="21"/>
                                  <w:szCs w:val="21"/>
                                </w:rPr>
                                <w:t>Svatovavřinecká pouť přitáhla na Sněžku stovky lidí (10. 8. 2021).</w:t>
                              </w:r>
                              <w:r>
                                <w:rPr>
                                  <w:noProof/>
                                  <w:sz w:val="21"/>
                                  <w:szCs w:val="21"/>
                                </w:rPr>
                                <w:br/>
                              </w:r>
                              <w:r>
                                <w:rPr>
                                  <w:noProof/>
                                  <w:sz w:val="21"/>
                                  <w:szCs w:val="21"/>
                                </w:rPr>
                                <w:t>Martin Veselý, MAFRA</w:t>
                              </w:r>
                              <w:r>
                                <w:rPr>
                                  <w:noProof/>
                                  <w:sz w:val="21"/>
                                  <w:szCs w:val="21"/>
                                </w:rPr>
                                <w:br/>
                              </w:r>
                              <w:r>
                                <w:rPr>
                                  <w:noProof/>
                                  <w:sz w:val="21"/>
                                  <w:szCs w:val="21"/>
                                </w:rPr>
                                <w:br/>
                              </w:r>
                              <w:r>
                                <w:rPr>
                                  <w:noProof/>
                                  <w:sz w:val="21"/>
                                  <w:szCs w:val="21"/>
                                </w:rPr>
                                <w:t>Fronta na lanovku na Sněžku (10. 8. 2021)</w:t>
                              </w:r>
                              <w:r>
                                <w:rPr>
                                  <w:noProof/>
                                  <w:sz w:val="21"/>
                                  <w:szCs w:val="21"/>
                                </w:rPr>
                                <w:br/>
                              </w:r>
                              <w:r>
                                <w:rPr>
                                  <w:noProof/>
                                  <w:sz w:val="21"/>
                                  <w:szCs w:val="21"/>
                                </w:rPr>
                                <w:t>Martin Veselý, MAFRA</w:t>
                              </w:r>
                              <w:r>
                                <w:rPr>
                                  <w:noProof/>
                                  <w:sz w:val="21"/>
                                  <w:szCs w:val="21"/>
                                </w:rPr>
                                <w:br/>
                              </w:r>
                              <w:r>
                                <w:rPr>
                                  <w:noProof/>
                                  <w:sz w:val="21"/>
                                  <w:szCs w:val="21"/>
                                </w:rPr>
                                <w:br/>
                              </w:r>
                              <w:r>
                                <w:rPr>
                                  <w:noProof/>
                                  <w:sz w:val="21"/>
                                  <w:szCs w:val="21"/>
                                </w:rPr>
                                <w:t>Svatovavřinecká pouť přitáhla na Sněžku stovky lidí (10. 8. 2021).</w:t>
                              </w:r>
                              <w:r>
                                <w:rPr>
                                  <w:noProof/>
                                  <w:sz w:val="21"/>
                                  <w:szCs w:val="21"/>
                                </w:rPr>
                                <w:br/>
                              </w:r>
                              <w:r>
                                <w:rPr>
                                  <w:noProof/>
                                  <w:sz w:val="21"/>
                                  <w:szCs w:val="21"/>
                                </w:rPr>
                                <w:t>Martin Veselý, MAFRA</w:t>
                              </w:r>
                              <w:r>
                                <w:rPr>
                                  <w:noProof/>
                                  <w:sz w:val="21"/>
                                  <w:szCs w:val="21"/>
                                </w:rPr>
                                <w:br/>
                              </w:r>
                              <w:r>
                                <w:rPr>
                                  <w:noProof/>
                                  <w:sz w:val="21"/>
                                  <w:szCs w:val="21"/>
                                </w:rPr>
                                <w:br/>
                              </w:r>
                              <w:r>
                                <w:rPr>
                                  <w:noProof/>
                                  <w:sz w:val="21"/>
                                  <w:szCs w:val="21"/>
                                </w:rPr>
                                <w:t>První zájemci vyjeli z Pece lanovkou na Sněžku (12. 5. 2021).</w:t>
                              </w:r>
                              <w:r>
                                <w:rPr>
                                  <w:noProof/>
                                  <w:sz w:val="21"/>
                                  <w:szCs w:val="21"/>
                                </w:rPr>
                                <w:br/>
                              </w:r>
                              <w:r>
                                <w:rPr>
                                  <w:noProof/>
                                  <w:sz w:val="21"/>
                                  <w:szCs w:val="21"/>
                                </w:rPr>
                                <w:t>Martin Veselý, MAFRA</w:t>
                              </w:r>
                              <w:r>
                                <w:rPr>
                                  <w:noProof/>
                                  <w:sz w:val="21"/>
                                  <w:szCs w:val="21"/>
                                </w:rPr>
                                <w:br/>
                              </w:r>
                              <w:r>
                                <w:rPr>
                                  <w:noProof/>
                                  <w:sz w:val="21"/>
                                  <w:szCs w:val="21"/>
                                </w:rPr>
                                <w:br/>
                              </w:r>
                              <w:r>
                                <w:rPr>
                                  <w:noProof/>
                                  <w:sz w:val="21"/>
                                  <w:szCs w:val="21"/>
                                </w:rPr>
                                <w:t>Lanová dráha přes Růžovou horu na Sněžku se znovu rozjela po koronavirové odstávce (12. 5. 2021).</w:t>
                              </w:r>
                              <w:r>
                                <w:rPr>
                                  <w:noProof/>
                                  <w:sz w:val="21"/>
                                  <w:szCs w:val="21"/>
                                </w:rPr>
                                <w:br/>
                              </w:r>
                              <w:r>
                                <w:rPr>
                                  <w:noProof/>
                                  <w:sz w:val="21"/>
                                  <w:szCs w:val="21"/>
                                </w:rPr>
                                <w:t>Martin Veselý, MAFRA</w:t>
                              </w:r>
                              <w:r>
                                <w:rPr>
                                  <w:noProof/>
                                  <w:sz w:val="21"/>
                                  <w:szCs w:val="21"/>
                                </w:rPr>
                                <w:br/>
                              </w:r>
                              <w:r>
                                <w:rPr>
                                  <w:noProof/>
                                  <w:sz w:val="21"/>
                                  <w:szCs w:val="21"/>
                                </w:rPr>
                                <w:br/>
                              </w:r>
                              <w:r>
                                <w:rPr>
                                  <w:noProof/>
                                  <w:sz w:val="21"/>
                                  <w:szCs w:val="21"/>
                                </w:rPr>
                                <w:t>První zájemci vyjeli z Pece lanovkou na Sněžku (12. 5. 2021).</w:t>
                              </w:r>
                              <w:r>
                                <w:rPr>
                                  <w:noProof/>
                                  <w:sz w:val="21"/>
                                  <w:szCs w:val="21"/>
                                </w:rPr>
                                <w:br/>
                              </w:r>
                              <w:r>
                                <w:rPr>
                                  <w:noProof/>
                                  <w:sz w:val="21"/>
                                  <w:szCs w:val="21"/>
                                </w:rPr>
                                <w:t>Martin Veselý, MAFRA</w:t>
                              </w:r>
                              <w:r>
                                <w:rPr>
                                  <w:noProof/>
                                  <w:sz w:val="21"/>
                                  <w:szCs w:val="21"/>
                                </w:rPr>
                                <w:br/>
                              </w:r>
                              <w:r>
                                <w:rPr>
                                  <w:noProof/>
                                  <w:sz w:val="21"/>
                                  <w:szCs w:val="21"/>
                                </w:rPr>
                                <w:br/>
                              </w:r>
                              <w:r>
                                <w:rPr>
                                  <w:noProof/>
                                  <w:sz w:val="21"/>
                                  <w:szCs w:val="21"/>
                                </w:rPr>
                                <w:t>Turisté nedbají zákazu a na Sněžce se pohybují v místech, kam se nesmí.</w:t>
                              </w:r>
                              <w:r>
                                <w:rPr>
                                  <w:noProof/>
                                  <w:sz w:val="21"/>
                                  <w:szCs w:val="21"/>
                                </w:rPr>
                                <w:br/>
                              </w:r>
                              <w:r>
                                <w:rPr>
                                  <w:noProof/>
                                  <w:sz w:val="21"/>
                                  <w:szCs w:val="21"/>
                                </w:rPr>
                                <w:t>Ondřej Moštěk, Správa KRNAP</w:t>
                              </w:r>
                              <w:r>
                                <w:rPr>
                                  <w:noProof/>
                                  <w:sz w:val="21"/>
                                  <w:szCs w:val="21"/>
                                </w:rPr>
                                <w:br/>
                              </w:r>
                              <w:r>
                                <w:rPr>
                                  <w:noProof/>
                                  <w:sz w:val="21"/>
                                  <w:szCs w:val="21"/>
                                </w:rPr>
                                <w:br/>
                              </w:r>
                              <w:r>
                                <w:rPr>
                                  <w:noProof/>
                                  <w:sz w:val="21"/>
                                  <w:szCs w:val="21"/>
                                </w:rPr>
                                <w:t>Na Sněžce zůstala velká závěj sněhu (12. 5. 2021).</w:t>
                              </w:r>
                              <w:r>
                                <w:rPr>
                                  <w:noProof/>
                                  <w:sz w:val="21"/>
                                  <w:szCs w:val="21"/>
                                </w:rPr>
                                <w:br/>
                              </w:r>
                              <w:r>
                                <w:rPr>
                                  <w:noProof/>
                                  <w:sz w:val="21"/>
                                  <w:szCs w:val="21"/>
                                </w:rPr>
                                <w:t>Martin Veselý, MAFRA</w:t>
                              </w:r>
                              <w:r>
                                <w:rPr>
                                  <w:noProof/>
                                  <w:sz w:val="21"/>
                                  <w:szCs w:val="21"/>
                                </w:rPr>
                                <w:br/>
                              </w:r>
                              <w:r>
                                <w:rPr>
                                  <w:noProof/>
                                  <w:sz w:val="21"/>
                                  <w:szCs w:val="21"/>
                                </w:rPr>
                                <w:br/>
                              </w:r>
                              <w:r>
                                <w:rPr>
                                  <w:noProof/>
                                  <w:sz w:val="21"/>
                                  <w:szCs w:val="21"/>
                                </w:rPr>
                                <w:t>Turisté nedbají zákazu a na Sněžce se pohybují v místech, kam se nesmí.</w:t>
                              </w:r>
                              <w:r>
                                <w:rPr>
                                  <w:noProof/>
                                  <w:sz w:val="21"/>
                                  <w:szCs w:val="21"/>
                                </w:rPr>
                                <w:br/>
                              </w:r>
                              <w:r>
                                <w:rPr>
                                  <w:noProof/>
                                  <w:sz w:val="21"/>
                                  <w:szCs w:val="21"/>
                                </w:rPr>
                                <w:t>Ondřej Moštěk, Správa KRNAP</w:t>
                              </w:r>
                              <w:r>
                                <w:rPr>
                                  <w:noProof/>
                                  <w:sz w:val="21"/>
                                  <w:szCs w:val="21"/>
                                </w:rPr>
                                <w:br/>
                              </w:r>
                              <w:r>
                                <w:rPr>
                                  <w:noProof/>
                                  <w:sz w:val="21"/>
                                  <w:szCs w:val="21"/>
                                </w:rPr>
                                <w:br/>
                              </w:r>
                              <w:r>
                                <w:rPr>
                                  <w:noProof/>
                                  <w:sz w:val="21"/>
                                  <w:szCs w:val="21"/>
                                </w:rPr>
                                <w:t>Lanová dráha přes Růžovou horu na Sněžku se znovu rozjela po koronavirové odstávce (12. 5. 2021).</w:t>
                              </w:r>
                              <w:r>
                                <w:rPr>
                                  <w:noProof/>
                                  <w:sz w:val="21"/>
                                  <w:szCs w:val="21"/>
                                </w:rPr>
                                <w:br/>
                              </w:r>
                              <w:r>
                                <w:rPr>
                                  <w:noProof/>
                                  <w:sz w:val="21"/>
                                  <w:szCs w:val="21"/>
                                </w:rPr>
                                <w:t>Martin Veselý, MAFRA</w:t>
                              </w:r>
                              <w:r>
                                <w:rPr>
                                  <w:noProof/>
                                  <w:sz w:val="21"/>
                                  <w:szCs w:val="21"/>
                                </w:rPr>
                                <w:br/>
                              </w:r>
                              <w:r>
                                <w:rPr>
                                  <w:noProof/>
                                  <w:sz w:val="21"/>
                                  <w:szCs w:val="21"/>
                                </w:rPr>
                                <w:br/>
                              </w:r>
                              <w:r>
                                <w:rPr>
                                  <w:noProof/>
                                  <w:sz w:val="21"/>
                                  <w:szCs w:val="21"/>
                                </w:rPr>
                                <w:t>Lanová dráha přes Růžovou horu na Sněžku se znovu rozjela po koronavirové odstávce (12. 5. 2021).</w:t>
                              </w:r>
                              <w:r>
                                <w:rPr>
                                  <w:noProof/>
                                  <w:sz w:val="21"/>
                                  <w:szCs w:val="21"/>
                                </w:rPr>
                                <w:br/>
                              </w:r>
                              <w:r>
                                <w:rPr>
                                  <w:noProof/>
                                  <w:sz w:val="21"/>
                                  <w:szCs w:val="21"/>
                                </w:rPr>
                                <w:t>Martin Veselý, MAFRA</w:t>
                              </w:r>
                              <w:r>
                                <w:rPr>
                                  <w:noProof/>
                                  <w:sz w:val="21"/>
                                  <w:szCs w:val="21"/>
                                </w:rPr>
                                <w:br/>
                              </w:r>
                              <w:r>
                                <w:rPr>
                                  <w:noProof/>
                                  <w:sz w:val="21"/>
                                  <w:szCs w:val="21"/>
                                </w:rPr>
                                <w:br/>
                              </w:r>
                              <w:r>
                                <w:rPr>
                                  <w:noProof/>
                                  <w:sz w:val="21"/>
                                  <w:szCs w:val="21"/>
                                </w:rPr>
                                <w:t>Poštovna Anežka a kaple sv. Vavřince na Sněžce</w:t>
                              </w:r>
                              <w:r>
                                <w:rPr>
                                  <w:noProof/>
                                  <w:sz w:val="21"/>
                                  <w:szCs w:val="21"/>
                                </w:rPr>
                                <w:br/>
                              </w:r>
                              <w:r>
                                <w:rPr>
                                  <w:noProof/>
                                  <w:sz w:val="21"/>
                                  <w:szCs w:val="21"/>
                                </w:rPr>
                                <w:t>Martin Veselý, MAFRA</w:t>
                              </w:r>
                              <w:r>
                                <w:rPr>
                                  <w:noProof/>
                                  <w:sz w:val="21"/>
                                  <w:szCs w:val="21"/>
                                </w:rPr>
                                <w:br/>
                              </w:r>
                              <w:r>
                                <w:rPr>
                                  <w:noProof/>
                                  <w:sz w:val="21"/>
                                  <w:szCs w:val="21"/>
                                </w:rPr>
                                <w:br/>
                              </w:r>
                              <w:r>
                                <w:rPr>
                                  <w:noProof/>
                                  <w:sz w:val="21"/>
                                  <w:szCs w:val="21"/>
                                </w:rPr>
                                <w:t>Jižní svahy Sněžky jsou už bez sněhu (12. 5. 2021).</w:t>
                              </w:r>
                              <w:r>
                                <w:rPr>
                                  <w:noProof/>
                                  <w:sz w:val="21"/>
                                  <w:szCs w:val="21"/>
                                </w:rPr>
                                <w:br/>
                              </w:r>
                              <w:r>
                                <w:rPr>
                                  <w:noProof/>
                                  <w:sz w:val="21"/>
                                  <w:szCs w:val="21"/>
                                </w:rPr>
                                <w:t>Martin Veselý, MAFRA</w:t>
                              </w:r>
                              <w:r>
                                <w:rPr>
                                  <w:noProof/>
                                  <w:sz w:val="21"/>
                                  <w:szCs w:val="21"/>
                                </w:rPr>
                                <w:br/>
                              </w:r>
                              <w:r>
                                <w:rPr>
                                  <w:noProof/>
                                  <w:sz w:val="21"/>
                                  <w:szCs w:val="21"/>
                                </w:rPr>
                                <w:br/>
                              </w:r>
                              <w:r>
                                <w:rPr>
                                  <w:noProof/>
                                  <w:sz w:val="21"/>
                                  <w:szCs w:val="21"/>
                                </w:rPr>
                                <w:t>Školní výpravy jsou teď ve Špindlu výjimkou (9. 6. 2021).</w:t>
                              </w:r>
                              <w:r>
                                <w:rPr>
                                  <w:noProof/>
                                  <w:sz w:val="21"/>
                                  <w:szCs w:val="21"/>
                                </w:rPr>
                                <w:br/>
                              </w:r>
                              <w:r>
                                <w:rPr>
                                  <w:noProof/>
                                  <w:sz w:val="21"/>
                                  <w:szCs w:val="21"/>
                                </w:rPr>
                                <w:t>Martin Veselý, MAFRA</w:t>
                              </w:r>
                              <w:r>
                                <w:rPr>
                                  <w:noProof/>
                                  <w:sz w:val="21"/>
                                  <w:szCs w:val="21"/>
                                </w:rPr>
                                <w:br/>
                              </w:r>
                              <w:r>
                                <w:rPr>
                                  <w:noProof/>
                                  <w:sz w:val="21"/>
                                  <w:szCs w:val="21"/>
                                </w:rPr>
                                <w:br/>
                              </w:r>
                              <w:r>
                                <w:rPr>
                                  <w:noProof/>
                                  <w:sz w:val="21"/>
                                  <w:szCs w:val="21"/>
                                </w:rPr>
                                <w:t>Špindlerův Mlýn v Krkonoších(9. 6. 2021)</w:t>
                              </w:r>
                              <w:r>
                                <w:rPr>
                                  <w:noProof/>
                                  <w:sz w:val="21"/>
                                  <w:szCs w:val="21"/>
                                </w:rPr>
                                <w:br/>
                              </w:r>
                              <w:r>
                                <w:rPr>
                                  <w:noProof/>
                                  <w:sz w:val="21"/>
                                  <w:szCs w:val="21"/>
                                </w:rPr>
                                <w:t>Martin Veselý, MAFRA</w:t>
                              </w:r>
                              <w:r>
                                <w:rPr>
                                  <w:noProof/>
                                  <w:sz w:val="21"/>
                                  <w:szCs w:val="21"/>
                                </w:rPr>
                                <w:br/>
                              </w:r>
                              <w:r>
                                <w:rPr>
                                  <w:noProof/>
                                  <w:sz w:val="21"/>
                                  <w:szCs w:val="21"/>
                                </w:rPr>
                                <w:br/>
                              </w:r>
                              <w:r>
                                <w:rPr>
                                  <w:noProof/>
                                  <w:sz w:val="21"/>
                                  <w:szCs w:val="21"/>
                                </w:rPr>
                                <w:t>Školní výpravy jsou teď ve Špindlu výjimkou (9. 6. 2021).</w:t>
                              </w:r>
                              <w:r>
                                <w:rPr>
                                  <w:noProof/>
                                  <w:sz w:val="21"/>
                                  <w:szCs w:val="21"/>
                                </w:rPr>
                                <w:br/>
                              </w:r>
                              <w:r>
                                <w:rPr>
                                  <w:noProof/>
                                  <w:sz w:val="21"/>
                                  <w:szCs w:val="21"/>
                                </w:rPr>
                                <w:t>Martin Veselý, MAFRA</w:t>
                              </w:r>
                              <w:r>
                                <w:rPr>
                                  <w:noProof/>
                                  <w:sz w:val="21"/>
                                  <w:szCs w:val="21"/>
                                </w:rPr>
                                <w:br/>
                              </w:r>
                              <w:r>
                                <w:rPr>
                                  <w:noProof/>
                                  <w:sz w:val="21"/>
                                  <w:szCs w:val="21"/>
                                </w:rPr>
                                <w:br/>
                              </w:r>
                              <w:r>
                                <w:rPr>
                                  <w:noProof/>
                                  <w:sz w:val="21"/>
                                  <w:szCs w:val="21"/>
                                </w:rPr>
                                <w:t>Špindlerův Mlýn čeká na zahraniční i domácí turisty (9. 6. 2021).</w:t>
                              </w:r>
                              <w:r>
                                <w:rPr>
                                  <w:noProof/>
                                  <w:sz w:val="21"/>
                                  <w:szCs w:val="21"/>
                                </w:rPr>
                                <w:br/>
                              </w:r>
                              <w:r>
                                <w:rPr>
                                  <w:noProof/>
                                  <w:sz w:val="21"/>
                                  <w:szCs w:val="21"/>
                                </w:rPr>
                                <w:t>Martin Veselý, MAFRA</w:t>
                              </w:r>
                              <w:r>
                                <w:rPr>
                                  <w:noProof/>
                                  <w:sz w:val="21"/>
                                  <w:szCs w:val="21"/>
                                </w:rPr>
                                <w:br/>
                              </w:r>
                              <w:r>
                                <w:rPr>
                                  <w:noProof/>
                                  <w:sz w:val="21"/>
                                  <w:szCs w:val="21"/>
                                </w:rPr>
                                <w:br/>
                              </w:r>
                              <w:r>
                                <w:rPr>
                                  <w:noProof/>
                                  <w:sz w:val="21"/>
                                  <w:szCs w:val="21"/>
                                </w:rPr>
                                <w:t>Podniky ve Špindlerově Mlýně po koronavirové pauze otevřely, rozjezd sezony je však vlažný (9. 6. 2021).</w:t>
                              </w:r>
                              <w:r>
                                <w:rPr>
                                  <w:noProof/>
                                  <w:sz w:val="21"/>
                                  <w:szCs w:val="21"/>
                                </w:rPr>
                                <w:br/>
                              </w:r>
                              <w:r>
                                <w:rPr>
                                  <w:noProof/>
                                  <w:sz w:val="21"/>
                                  <w:szCs w:val="21"/>
                                </w:rPr>
                                <w:t>Martin Veselý, MAFRA</w:t>
                              </w:r>
                              <w:r>
                                <w:rPr>
                                  <w:noProof/>
                                  <w:sz w:val="21"/>
                                  <w:szCs w:val="21"/>
                                </w:rPr>
                                <w:br/>
                              </w:r>
                              <w:r>
                                <w:rPr>
                                  <w:noProof/>
                                  <w:sz w:val="21"/>
                                  <w:szCs w:val="21"/>
                                </w:rPr>
                                <w:br/>
                              </w:r>
                              <w:r>
                                <w:rPr>
                                  <w:noProof/>
                                  <w:sz w:val="21"/>
                                  <w:szCs w:val="21"/>
                                </w:rPr>
                                <w:t>Špindlerův Mlýn v Krkonoších(9. 6. 2021)</w:t>
                              </w:r>
                              <w:r>
                                <w:rPr>
                                  <w:noProof/>
                                  <w:sz w:val="21"/>
                                  <w:szCs w:val="21"/>
                                </w:rPr>
                                <w:br/>
                              </w:r>
                              <w:r>
                                <w:rPr>
                                  <w:noProof/>
                                  <w:sz w:val="21"/>
                                  <w:szCs w:val="21"/>
                                </w:rPr>
                                <w:t>Martin Veselý, MAFRA</w:t>
                              </w:r>
                              <w:r>
                                <w:rPr>
                                  <w:noProof/>
                                  <w:sz w:val="21"/>
                                  <w:szCs w:val="21"/>
                                </w:rPr>
                                <w:br/>
                              </w:r>
                              <w:r>
                                <w:rPr>
                                  <w:noProof/>
                                  <w:sz w:val="21"/>
                                  <w:szCs w:val="21"/>
                                </w:rPr>
                                <w:br/>
                              </w:r>
                              <w:r>
                                <w:rPr>
                                  <w:noProof/>
                                  <w:sz w:val="21"/>
                                  <w:szCs w:val="21"/>
                                </w:rPr>
                                <w:t>Školní výpravy jsou teď ve Špindlu výjimkou (9. 6. 2021).</w:t>
                              </w:r>
                              <w:r>
                                <w:rPr>
                                  <w:noProof/>
                                  <w:sz w:val="21"/>
                                  <w:szCs w:val="21"/>
                                </w:rPr>
                                <w:br/>
                              </w:r>
                              <w:r>
                                <w:rPr>
                                  <w:noProof/>
                                  <w:sz w:val="21"/>
                                  <w:szCs w:val="21"/>
                                </w:rPr>
                                <w:t>Martin Veselý, MAFRA</w:t>
                              </w:r>
                              <w:r>
                                <w:rPr>
                                  <w:noProof/>
                                  <w:sz w:val="21"/>
                                  <w:szCs w:val="21"/>
                                </w:rPr>
                                <w:br/>
                              </w:r>
                              <w:r>
                                <w:rPr>
                                  <w:noProof/>
                                  <w:sz w:val="21"/>
                                  <w:szCs w:val="21"/>
                                </w:rPr>
                                <w:br/>
                              </w:r>
                              <w:r>
                                <w:rPr>
                                  <w:noProof/>
                                  <w:sz w:val="21"/>
                                  <w:szCs w:val="21"/>
                                </w:rPr>
                                <w:t>Špindlerův Mlýn v Krkonoších(9. 6. 2021)</w:t>
                              </w:r>
                              <w:r>
                                <w:rPr>
                                  <w:noProof/>
                                  <w:sz w:val="21"/>
                                  <w:szCs w:val="21"/>
                                </w:rPr>
                                <w:br/>
                              </w:r>
                              <w:r>
                                <w:rPr>
                                  <w:noProof/>
                                  <w:sz w:val="21"/>
                                  <w:szCs w:val="21"/>
                                </w:rPr>
                                <w:t>Martin Veselý, MAFRA</w:t>
                              </w:r>
                              <w:r>
                                <w:rPr>
                                  <w:noProof/>
                                  <w:sz w:val="21"/>
                                  <w:szCs w:val="21"/>
                                </w:rPr>
                                <w:br/>
                              </w:r>
                              <w:r>
                                <w:rPr>
                                  <w:noProof/>
                                  <w:sz w:val="21"/>
                                  <w:szCs w:val="21"/>
                                </w:rPr>
                                <w:br/>
                              </w:r>
                              <w:r>
                                <w:rPr>
                                  <w:noProof/>
                                  <w:sz w:val="21"/>
                                  <w:szCs w:val="21"/>
                                </w:rPr>
                                <w:t>Špindlerův Mlýn v Krkonoších(9. 6. 2021)</w:t>
                              </w:r>
                              <w:r>
                                <w:rPr>
                                  <w:noProof/>
                                  <w:sz w:val="21"/>
                                  <w:szCs w:val="21"/>
                                </w:rPr>
                                <w:br/>
                              </w:r>
                              <w:r>
                                <w:rPr>
                                  <w:noProof/>
                                  <w:sz w:val="21"/>
                                  <w:szCs w:val="21"/>
                                </w:rPr>
                                <w:t>Martin Veselý, MAFRA</w:t>
                              </w:r>
                              <w:r>
                                <w:rPr>
                                  <w:noProof/>
                                  <w:sz w:val="21"/>
                                  <w:szCs w:val="21"/>
                                </w:rPr>
                                <w:br/>
                              </w:r>
                              <w:r>
                                <w:rPr>
                                  <w:noProof/>
                                  <w:sz w:val="21"/>
                                  <w:szCs w:val="21"/>
                                </w:rPr>
                                <w:br/>
                              </w:r>
                              <w:r>
                                <w:rPr>
                                  <w:noProof/>
                                  <w:sz w:val="21"/>
                                  <w:szCs w:val="21"/>
                                </w:rPr>
                                <w:t>Podniky ve Špindlerově Mlýně po koronavirové pauze otevřely, rozjezd sezony je však vlažný (9. 6. 2021).</w:t>
                              </w:r>
                              <w:r>
                                <w:rPr>
                                  <w:noProof/>
                                  <w:sz w:val="21"/>
                                  <w:szCs w:val="21"/>
                                </w:rPr>
                                <w:br/>
                              </w:r>
                              <w:r>
                                <w:rPr>
                                  <w:noProof/>
                                  <w:sz w:val="21"/>
                                  <w:szCs w:val="21"/>
                                </w:rPr>
                                <w:t>Martin Veselý, MAFRA</w:t>
                              </w:r>
                              <w:r>
                                <w:rPr>
                                  <w:noProof/>
                                  <w:sz w:val="21"/>
                                  <w:szCs w:val="21"/>
                                </w:rPr>
                                <w:br/>
                              </w:r>
                              <w:r>
                                <w:rPr>
                                  <w:noProof/>
                                  <w:sz w:val="21"/>
                                  <w:szCs w:val="21"/>
                                </w:rPr>
                                <w:br/>
                              </w:r>
                              <w:r>
                                <w:rPr>
                                  <w:noProof/>
                                  <w:sz w:val="21"/>
                                  <w:szCs w:val="21"/>
                                </w:rPr>
                                <w:t>Špindlerův Mlýn v Krkonoších(9. 6. 2021)</w:t>
                              </w:r>
                              <w:r>
                                <w:rPr>
                                  <w:noProof/>
                                  <w:sz w:val="21"/>
                                  <w:szCs w:val="21"/>
                                </w:rPr>
                                <w:br/>
                              </w:r>
                              <w:r>
                                <w:rPr>
                                  <w:noProof/>
                                  <w:sz w:val="21"/>
                                  <w:szCs w:val="21"/>
                                </w:rPr>
                                <w:t>Martin Veselý, MAFRA</w:t>
                              </w:r>
                              <w:r>
                                <w:rPr>
                                  <w:noProof/>
                                  <w:sz w:val="21"/>
                                  <w:szCs w:val="21"/>
                                </w:rPr>
                                <w:br/>
                              </w:r>
                              <w:r>
                                <w:rPr>
                                  <w:noProof/>
                                  <w:sz w:val="21"/>
                                  <w:szCs w:val="21"/>
                                </w:rPr>
                                <w:br/>
                              </w:r>
                              <w:r>
                                <w:rPr>
                                  <w:noProof/>
                                  <w:sz w:val="21"/>
                                  <w:szCs w:val="21"/>
                                </w:rPr>
                                <w:t>Školní výpravy jsou teď ve Špindlu výjimkou (9. 6. 2021).</w:t>
                              </w:r>
                              <w:r>
                                <w:rPr>
                                  <w:noProof/>
                                  <w:sz w:val="21"/>
                                  <w:szCs w:val="21"/>
                                </w:rPr>
                                <w:br/>
                              </w:r>
                              <w:r>
                                <w:rPr>
                                  <w:noProof/>
                                  <w:sz w:val="21"/>
                                  <w:szCs w:val="21"/>
                                </w:rPr>
                                <w:t>Martin Veselý, MAFRA</w:t>
                              </w:r>
                              <w:r>
                                <w:rPr>
                                  <w:noProof/>
                                  <w:sz w:val="21"/>
                                  <w:szCs w:val="21"/>
                                </w:rPr>
                                <w:br/>
                              </w:r>
                              <w:r>
                                <w:rPr>
                                  <w:noProof/>
                                  <w:sz w:val="21"/>
                                  <w:szCs w:val="21"/>
                                </w:rPr>
                                <w:br/>
                              </w:r>
                              <w:r>
                                <w:rPr>
                                  <w:noProof/>
                                  <w:sz w:val="21"/>
                                  <w:szCs w:val="21"/>
                                </w:rPr>
                                <w:t>Školní výpravy jsou teď ve Špindlu výjimkou (9. 6. 2021).</w:t>
                              </w:r>
                              <w:r>
                                <w:rPr>
                                  <w:noProof/>
                                  <w:sz w:val="21"/>
                                  <w:szCs w:val="21"/>
                                </w:rPr>
                                <w:br/>
                              </w:r>
                              <w:r>
                                <w:rPr>
                                  <w:noProof/>
                                  <w:sz w:val="21"/>
                                  <w:szCs w:val="21"/>
                                </w:rPr>
                                <w:t>Martin Veselý, MAFRA</w:t>
                              </w:r>
                              <w:r>
                                <w:rPr>
                                  <w:noProof/>
                                  <w:sz w:val="21"/>
                                  <w:szCs w:val="21"/>
                                </w:rPr>
                                <w:br/>
                              </w:r>
                              <w:r>
                                <w:rPr>
                                  <w:noProof/>
                                  <w:sz w:val="21"/>
                                  <w:szCs w:val="21"/>
                                </w:rPr>
                                <w:br/>
                              </w:r>
                              <w:r>
                                <w:rPr>
                                  <w:noProof/>
                                  <w:sz w:val="21"/>
                                  <w:szCs w:val="21"/>
                                </w:rPr>
                                <w:t>Krkonoše</w:t>
                              </w:r>
                              <w:r>
                                <w:rPr>
                                  <w:noProof/>
                                  <w:sz w:val="21"/>
                                  <w:szCs w:val="21"/>
                                </w:rPr>
                                <w:br/>
                              </w:r>
                              <w:r>
                                <w:rPr>
                                  <w:noProof/>
                                  <w:sz w:val="21"/>
                                  <w:szCs w:val="21"/>
                                </w:rPr>
                                <w:t>David Taneček, ČTK</w:t>
                              </w:r>
                              <w:r>
                                <w:rPr>
                                  <w:noProof/>
                                  <w:sz w:val="21"/>
                                  <w:szCs w:val="21"/>
                                </w:rPr>
                                <w:br/>
                              </w:r>
                              <w:r>
                                <w:rPr>
                                  <w:noProof/>
                                  <w:sz w:val="21"/>
                                  <w:szCs w:val="21"/>
                                </w:rPr>
                                <w:br/>
                              </w:r>
                              <w:r>
                                <w:rPr>
                                  <w:noProof/>
                                  <w:sz w:val="21"/>
                                  <w:szCs w:val="21"/>
                                </w:rPr>
                                <w:t>Krkonoše</w:t>
                              </w:r>
                              <w:r>
                                <w:rPr>
                                  <w:noProof/>
                                  <w:sz w:val="21"/>
                                  <w:szCs w:val="21"/>
                                </w:rPr>
                                <w:br/>
                              </w:r>
                              <w:r>
                                <w:rPr>
                                  <w:noProof/>
                                  <w:sz w:val="21"/>
                                  <w:szCs w:val="21"/>
                                </w:rPr>
                                <w:t>Shutterstock</w:t>
                              </w:r>
                              <w:r>
                                <w:rPr>
                                  <w:noProof/>
                                  <w:sz w:val="21"/>
                                  <w:szCs w:val="21"/>
                                </w:rPr>
                                <w:br/>
                              </w:r>
                              <w:r>
                                <w:rPr>
                                  <w:noProof/>
                                  <w:sz w:val="21"/>
                                  <w:szCs w:val="21"/>
                                </w:rPr>
                                <w:br/>
                              </w:r>
                              <w:r>
                                <w:rPr>
                                  <w:noProof/>
                                  <w:sz w:val="21"/>
                                  <w:szCs w:val="21"/>
                                </w:rPr>
                                <w:t>Krkonoše</w:t>
                              </w:r>
                              <w:r>
                                <w:rPr>
                                  <w:noProof/>
                                  <w:sz w:val="21"/>
                                  <w:szCs w:val="21"/>
                                </w:rPr>
                                <w:br/>
                              </w:r>
                              <w:r>
                                <w:rPr>
                                  <w:noProof/>
                                  <w:sz w:val="21"/>
                                  <w:szCs w:val="21"/>
                                </w:rPr>
                                <w:t>Getty Images</w:t>
                              </w:r>
                              <w:r>
                                <w:rPr>
                                  <w:noProof/>
                                  <w:sz w:val="21"/>
                                  <w:szCs w:val="21"/>
                                </w:rPr>
                                <w:br/>
                              </w:r>
                              <w:r>
                                <w:rPr>
                                  <w:noProof/>
                                  <w:sz w:val="21"/>
                                  <w:szCs w:val="21"/>
                                </w:rPr>
                                <w:br/>
                              </w:r>
                            </w:p>
                          </w:tc>
                        </w:tr>
                      </w:tbl>
                      <w:p>
                        <w:pPr>
                          <w:rPr>
                            <w:sz w:val="26"/>
                            <w:szCs w:val="26"/>
                          </w:rPr>
                        </w:pPr>
                      </w:p>
                    </w:tc>
                  </w:tr>
                </w:tbl>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6" w:name="_Toc256000002"/>
                              <w:r>
                                <w:rPr>
                                  <w:rFonts w:ascii="Arial" w:eastAsia="Arial" w:hAnsi="Arial" w:cs="Arial"/>
                                  <w:noProof/>
                                  <w:color w:val="FFFFFF"/>
                                  <w:sz w:val="0"/>
                                  <w:szCs w:val="0"/>
                                </w:rPr>
                                <w:t>Návštěvnost Krkonoš byla solidní, ale na horách chybějí kuchaři i pokojské</w:t>
                              </w:r>
                              <w:bookmarkEnd w:id="6"/>
                              <w:r>
                                <w:rPr>
                                  <w:color w:val="FFFFFF"/>
                                  <w:sz w:val="0"/>
                                  <w:szCs w:val="0"/>
                                </w:rPr>
                                <w:fldChar w:fldCharType="begin"/>
                              </w:r>
                              <w:r>
                                <w:rPr>
                                  <w:noProof/>
                                  <w:color w:val="FFFFFF"/>
                                  <w:sz w:val="0"/>
                                  <w:szCs w:val="0"/>
                                </w:rPr>
                                <w:instrText xml:space="preserve"> HYPERLINK \l "TOC__0__0"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Návštěvnost Krkonoš byla solidní, ale na horách chybějí kuchaři i pokojské</w:t>
                              </w:r>
                              <w:bookmarkStart w:id="7" w:name="Art__0__0"/>
                              <w:r>
                                <w:rPr>
                                  <w:rStyle w:val="any"/>
                                  <w:color w:val="21262A"/>
                                  <w:sz w:val="27"/>
                                  <w:szCs w:val="27"/>
                                  <w:u w:val="single" w:color="21262A"/>
                                </w:rPr>
                                <w:fldChar w:fldCharType="end"/>
                              </w:r>
                              <w:bookmarkEnd w:id="7"/>
                              <w:r>
                                <w:rPr>
                                  <w:noProof/>
                                  <w:sz w:val="26"/>
                                  <w:szCs w:val="26"/>
                                </w:rPr>
                                <w:t xml:space="preserve"> </w:t>
                              </w:r>
                              <w:r>
                                <w:rPr>
                                  <w:sz w:val="26"/>
                                  <w:szCs w:val="26"/>
                                </w:rPr>
                                <w:fldChar w:fldCharType="begin"/>
                              </w:r>
                              <w:r>
                                <w:rPr>
                                  <w:noProof/>
                                  <w:sz w:val="26"/>
                                  <w:szCs w:val="26"/>
                                </w:rPr>
                                <w:instrText xml:space="preserve"> HYPERLINK "https://www.impuls.cz/regiony/kralovehradecky-kraj/krkonose-turismus-cestovni-ruch-hory-sezona-snezka-navsteva.A210913_100007_imp-kralovehradecky_kov"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impuls.cz </w:t>
                              </w:r>
                              <w:r>
                                <w:rPr>
                                  <w:rStyle w:val="metadata-item"/>
                                  <w:noProof/>
                                </w:rPr>
                                <w:t xml:space="preserve">| </w:t>
                              </w:r>
                              <w:r>
                                <w:rPr>
                                  <w:rStyle w:val="metadata-value"/>
                                  <w:noProof/>
                                </w:rPr>
                                <w:t xml:space="preserve">13.09.2021 </w:t>
                              </w:r>
                              <w:r>
                                <w:rPr>
                                  <w:rStyle w:val="metadata-item"/>
                                  <w:noProof/>
                                </w:rPr>
                                <w:t>| Strana: </w:t>
                              </w:r>
                              <w:r>
                                <w:rPr>
                                  <w:rStyle w:val="metadata-value"/>
                                  <w:noProof/>
                                </w:rPr>
                                <w:t xml:space="preserve">0 </w:t>
                              </w:r>
                              <w:r>
                                <w:rPr>
                                  <w:rStyle w:val="metadata-item"/>
                                  <w:noProof/>
                                </w:rPr>
                                <w:t>| Autor: </w:t>
                              </w:r>
                              <w:r>
                                <w:rPr>
                                  <w:rStyle w:val="metadata-value"/>
                                  <w:noProof/>
                                </w:rPr>
                                <w:t xml:space="preserve">Špindlerův Mlýn, Martin Veselý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O něco slabší než loni a obrovské výkyvy návštěvnosti. Tak podnikatelé v cestovním ruchu hodnotí končící letní sezonu v Krkonoších. Před rokem touto dobou hovořili o famózním létě, tentokrát to tak slavné nebylo. Léto také provázel nevídaný nedostatek personálu.</w:t>
                              </w:r>
                              <w:r>
                                <w:rPr>
                                  <w:noProof/>
                                  <w:sz w:val="21"/>
                                  <w:szCs w:val="21"/>
                                </w:rPr>
                                <w:br/>
                              </w:r>
                              <w:r>
                                <w:rPr>
                                  <w:noProof/>
                                  <w:sz w:val="21"/>
                                  <w:szCs w:val="21"/>
                                </w:rPr>
                                <w:br/>
                              </w:r>
                              <w:r>
                                <w:rPr>
                                  <w:noProof/>
                                  <w:sz w:val="21"/>
                                  <w:szCs w:val="21"/>
                                </w:rPr>
                                <w:t xml:space="preserve">Shodují se ale na tom, že jim léto po měsících covidových uzávěr pomohlo se nadechnout. Turismus v Krkonoších podle očekávání táhli hlavně domácí výletníci. </w:t>
                              </w:r>
                              <w:r>
                                <w:rPr>
                                  <w:noProof/>
                                  <w:sz w:val="21"/>
                                  <w:szCs w:val="21"/>
                                </w:rPr>
                                <w:br/>
                              </w:r>
                              <w:r>
                                <w:rPr>
                                  <w:noProof/>
                                  <w:sz w:val="21"/>
                                  <w:szCs w:val="21"/>
                                </w:rPr>
                                <w:t xml:space="preserve">Sezona se rozjížděla pomalu, první prázdninový měsíc hoteliéři čekali na zástupy návštěvníků marně. Zajímavější to začalo být teprve v polovině prázdnin. </w:t>
                              </w:r>
                              <w:r>
                                <w:rPr>
                                  <w:noProof/>
                                  <w:sz w:val="21"/>
                                  <w:szCs w:val="21"/>
                                </w:rPr>
                                <w:br/>
                              </w:r>
                              <w:r>
                                <w:rPr>
                                  <w:noProof/>
                                  <w:sz w:val="21"/>
                                  <w:szCs w:val="21"/>
                                </w:rPr>
                                <w:t xml:space="preserve">„Červenec byl v porovnání s loňským rokem opravdu špatný. Za vrchol by se dalo označit prvních čtrnáct dnů v srpnu, pak už nastal propad,“ hodnotí majitel špindlerovské ubytovací kanceláře Martin Jandura. </w:t>
                              </w:r>
                              <w:r>
                                <w:rPr>
                                  <w:noProof/>
                                  <w:sz w:val="21"/>
                                  <w:szCs w:val="21"/>
                                </w:rPr>
                                <w:br/>
                              </w:r>
                              <w:r>
                                <w:rPr>
                                  <w:noProof/>
                                  <w:sz w:val="21"/>
                                  <w:szCs w:val="21"/>
                                </w:rPr>
                                <w:t xml:space="preserve">Srpnové tržby a obsazenost ubytovacích zařízení podle něj byly na 80 až 90 procentech loňských čísel. „Všichni jsme byli rádi, že jsme mohli podnikat, mít otevřeno a po té brutálně špatné zimě se nadechnout,“ dodává. </w:t>
                              </w:r>
                              <w:r>
                                <w:rPr>
                                  <w:noProof/>
                                  <w:sz w:val="21"/>
                                  <w:szCs w:val="21"/>
                                </w:rPr>
                                <w:br/>
                              </w:r>
                              <w:r>
                                <w:rPr>
                                  <w:noProof/>
                                  <w:sz w:val="21"/>
                                  <w:szCs w:val="21"/>
                                </w:rPr>
                                <w:t xml:space="preserve">Obsazenost špindlerovského hotelu Central byla o deset procent nižší než vloni. </w:t>
                              </w:r>
                              <w:r>
                                <w:rPr>
                                  <w:noProof/>
                                  <w:sz w:val="21"/>
                                  <w:szCs w:val="21"/>
                                </w:rPr>
                                <w:br/>
                              </w:r>
                              <w:r>
                                <w:rPr>
                                  <w:noProof/>
                                  <w:sz w:val="21"/>
                                  <w:szCs w:val="21"/>
                                </w:rPr>
                                <w:t xml:space="preserve">„Celkově to bylo o něco slabší než před rokem, na druhou stranu sezona byla lepší, než jsme čekali. Začátek léta byl vlažný, ale od třetího červencového týdne až do konce prázdnin to už bylo perfektní,“ líčí hotelový manažer Ondřej Leplt. </w:t>
                              </w:r>
                              <w:r>
                                <w:rPr>
                                  <w:noProof/>
                                  <w:sz w:val="21"/>
                                  <w:szCs w:val="21"/>
                                </w:rPr>
                                <w:br/>
                              </w:r>
                              <w:r>
                                <w:rPr>
                                  <w:noProof/>
                                  <w:sz w:val="21"/>
                                  <w:szCs w:val="21"/>
                                </w:rPr>
                                <w:t xml:space="preserve">Hlavními klienty přes léto byly rodiny s dětmi, teď pomalu do Špindlu najíždějí němečtí senioři. Ve srovnání s předchozími lety jich však je nesrovnatelně méně. </w:t>
                              </w:r>
                              <w:r>
                                <w:rPr>
                                  <w:noProof/>
                                  <w:sz w:val="21"/>
                                  <w:szCs w:val="21"/>
                                </w:rPr>
                                <w:br/>
                              </w:r>
                              <w:r>
                                <w:rPr>
                                  <w:noProof/>
                                  <w:sz w:val="21"/>
                                  <w:szCs w:val="21"/>
                                </w:rPr>
                                <w:t xml:space="preserve">„Odhaduji, že 85 procent návštěvníků stále tvoří Češi. Trochu přibyli Izraelci, kteří k nám v minulosti nejezdili vůbec. Jako jedni z mála nemusí po návratu z České republiky do karantény,“ říká. Zato Německo prý patří mezi země, kde v poslední době covidové statistiky rostou nejrychlejším tempem. </w:t>
                              </w:r>
                              <w:r>
                                <w:rPr>
                                  <w:noProof/>
                                  <w:sz w:val="21"/>
                                  <w:szCs w:val="21"/>
                                </w:rPr>
                                <w:br/>
                              </w:r>
                              <w:r>
                                <w:rPr>
                                  <w:noProof/>
                                  <w:sz w:val="21"/>
                                  <w:szCs w:val="21"/>
                                </w:rPr>
                                <w:t xml:space="preserve">Špindlerovské podnikatele překvapily obrovské výkyvy v návštěvnosti. „Jeden den byly tržby abnormálně vysoké, a pak následoval velký propad. Nedalo se předpovídat, kdy lidé přijdou. Sezona byla hodně nevyzpytatelná,“ upozorňuje Martin Jandura. </w:t>
                              </w:r>
                              <w:r>
                                <w:rPr>
                                  <w:noProof/>
                                  <w:sz w:val="21"/>
                                  <w:szCs w:val="21"/>
                                </w:rPr>
                                <w:br/>
                              </w:r>
                              <w:r>
                                <w:rPr>
                                  <w:noProof/>
                                  <w:sz w:val="21"/>
                                  <w:szCs w:val="21"/>
                                </w:rPr>
                                <w:t xml:space="preserve">„Žádné volno, opravdu si mákli“ </w:t>
                              </w:r>
                              <w:r>
                                <w:rPr>
                                  <w:noProof/>
                                  <w:sz w:val="21"/>
                                  <w:szCs w:val="21"/>
                                </w:rPr>
                                <w:br/>
                              </w:r>
                              <w:r>
                                <w:rPr>
                                  <w:noProof/>
                                  <w:sz w:val="21"/>
                                  <w:szCs w:val="21"/>
                                </w:rPr>
                                <w:t xml:space="preserve">Léto provázel nevídaný nedostatek personálu. Většině hotelů a restaurací chyběli číšníci, kuchaři i pokojské. „Museli jsme to zvládnout se stávajícím personálem, zaměstnanci neměli žádné volno a opravdu si mákli. Kuchaře nebo číšníka nešlo sehnat,“ poznamenává Ondřej Leplt. </w:t>
                              </w:r>
                              <w:r>
                                <w:rPr>
                                  <w:noProof/>
                                  <w:sz w:val="21"/>
                                  <w:szCs w:val="21"/>
                                </w:rPr>
                                <w:br/>
                              </w:r>
                              <w:r>
                                <w:rPr>
                                  <w:noProof/>
                                  <w:sz w:val="21"/>
                                  <w:szCs w:val="21"/>
                                </w:rPr>
                                <w:t xml:space="preserve">Počet ubytovaných hostů byl podobný jako loni, ale velký nárůst zaznamenali jednodenní turisté. Tak hodnotí končící sezonu provozovatel boudy Slunečná v Peci pod Sněžkou. </w:t>
                              </w:r>
                              <w:r>
                                <w:rPr>
                                  <w:noProof/>
                                  <w:sz w:val="21"/>
                                  <w:szCs w:val="21"/>
                                </w:rPr>
                                <w:br/>
                              </w:r>
                              <w:r>
                                <w:rPr>
                                  <w:noProof/>
                                  <w:sz w:val="21"/>
                                  <w:szCs w:val="21"/>
                                </w:rPr>
                                <w:t xml:space="preserve">„V červenci a srpnu jsme měli plno. Uspořádali jsme dva turnusy dětských táborů, které také byly zcela obsazené. Sezona byla srovnatelná s loňskou. Řekl bych ale, že oproti minulému roku v Peci přibylo víc jednodenních turistů. V deset ráno už byla hlavní parkoviště plná, naopak v sedm večer tam nikdo nestál,“ řekl. </w:t>
                              </w:r>
                              <w:r>
                                <w:rPr>
                                  <w:noProof/>
                                  <w:sz w:val="21"/>
                                  <w:szCs w:val="21"/>
                                </w:rPr>
                                <w:br/>
                              </w:r>
                              <w:r>
                                <w:rPr>
                                  <w:noProof/>
                                  <w:sz w:val="21"/>
                                  <w:szCs w:val="21"/>
                                </w:rPr>
                                <w:t xml:space="preserve">Stezka v korunách stromů na úpatí Černé hory poznala značný výpadek polských výletníků, kteří se přes léto zpravidla významně podílejí na návštěvnosti 1 500 metrů dlouhé trasy vedoucí mezi vzrostlými stromy na 45 metrů vysokou vyhlídkovou věž. </w:t>
                              </w:r>
                              <w:r>
                                <w:rPr>
                                  <w:noProof/>
                                  <w:sz w:val="21"/>
                                  <w:szCs w:val="21"/>
                                </w:rPr>
                                <w:br/>
                              </w:r>
                              <w:r>
                                <w:rPr>
                                  <w:noProof/>
                                  <w:sz w:val="21"/>
                                  <w:szCs w:val="21"/>
                                </w:rPr>
                                <w:t xml:space="preserve">„Vůči vládě panuje velká nedůvěra“ </w:t>
                              </w:r>
                              <w:r>
                                <w:rPr>
                                  <w:noProof/>
                                  <w:sz w:val="21"/>
                                  <w:szCs w:val="21"/>
                                </w:rPr>
                                <w:br/>
                              </w:r>
                              <w:r>
                                <w:rPr>
                                  <w:noProof/>
                                  <w:sz w:val="21"/>
                                  <w:szCs w:val="21"/>
                                </w:rPr>
                                <w:t xml:space="preserve">„Poláků bylo výrazně méně, zato Čechů přijelo minimálně stejně, možná o něco víc než loňské léto. Celkově evidujeme oproti loňské sezoně mírný pokles v návštěvnosti,“ říká marketingový manažer stezky Zdeněk Pop. </w:t>
                              </w:r>
                              <w:r>
                                <w:rPr>
                                  <w:noProof/>
                                  <w:sz w:val="21"/>
                                  <w:szCs w:val="21"/>
                                </w:rPr>
                                <w:br/>
                              </w:r>
                              <w:r>
                                <w:rPr>
                                  <w:noProof/>
                                  <w:sz w:val="21"/>
                                  <w:szCs w:val="21"/>
                                </w:rPr>
                                <w:t xml:space="preserve">I podle ředitele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w:t>
                              </w:r>
                              <w:r>
                                <w:rPr>
                                  <w:rStyle w:val="any"/>
                                  <w:noProof/>
                                  <w:sz w:val="21"/>
                                  <w:szCs w:val="21"/>
                                  <w:shd w:val="clear" w:color="auto" w:fill="F9C812"/>
                                </w:rPr>
                                <w:t>Libora</w:t>
                              </w:r>
                              <w:r>
                                <w:rPr>
                                  <w:noProof/>
                                  <w:sz w:val="21"/>
                                  <w:szCs w:val="21"/>
                                </w:rPr>
                                <w:t xml:space="preserve"> </w:t>
                              </w:r>
                              <w:r>
                                <w:rPr>
                                  <w:rStyle w:val="any"/>
                                  <w:noProof/>
                                  <w:sz w:val="21"/>
                                  <w:szCs w:val="21"/>
                                  <w:shd w:val="clear" w:color="auto" w:fill="F9C812"/>
                                </w:rPr>
                                <w:t>Knota</w:t>
                              </w:r>
                              <w:r>
                                <w:rPr>
                                  <w:noProof/>
                                  <w:sz w:val="21"/>
                                  <w:szCs w:val="21"/>
                                </w:rPr>
                                <w:t xml:space="preserve"> bylo letošní léto v meziročním srovnání o něco horší. „Lidé ve větší míře jezdili na zahraniční dovolenou, některým se kvůli přetrvávajícím omezením mnohdy nechtělo nikam, a to ani po Čechách. Na horách letos významně chyběli návštěvníci z Polska, Německa a zemí Beneluxu. Ještě v červnu pořádně nikdo nevěděl, jestli bude fungovat covidpas,“ zmínil. </w:t>
                              </w:r>
                              <w:r>
                                <w:rPr>
                                  <w:noProof/>
                                  <w:sz w:val="21"/>
                                  <w:szCs w:val="21"/>
                                </w:rPr>
                                <w:br/>
                              </w:r>
                              <w:r>
                                <w:rPr>
                                  <w:noProof/>
                                  <w:sz w:val="21"/>
                                  <w:szCs w:val="21"/>
                                </w:rPr>
                                <w:t xml:space="preserve">K blížící se zimě podnikatelé v cestovním ruchu vyhlížejí s obavami. Doufají, že se nebude opakovat loňský hororový scénář, kdy kvůli pandemii mohly vleky a lanovky jet zhruba jen týden. </w:t>
                              </w:r>
                              <w:r>
                                <w:rPr>
                                  <w:noProof/>
                                  <w:sz w:val="21"/>
                                  <w:szCs w:val="21"/>
                                </w:rPr>
                                <w:br/>
                              </w:r>
                              <w:r>
                                <w:rPr>
                                  <w:noProof/>
                                  <w:sz w:val="21"/>
                                  <w:szCs w:val="21"/>
                                </w:rPr>
                                <w:t xml:space="preserve">„Vůči vládě panuje velká nedůvěra. V prosinci řekla, že můžeme mít otevřeno. Restauratéři a hoteliéři nakoupili zásoby, nabrali personál, a za týden se všechno zavíralo. Na zimu všichni čekáme, upínáme se k ní. Teď to vypadá, že je situace výborná, zase jsme best of covid, ale kdoví jak to bude dál,“ říká Martin Jandura. </w:t>
                              </w:r>
                              <w:r>
                                <w:rPr>
                                  <w:noProof/>
                                  <w:sz w:val="21"/>
                                  <w:szCs w:val="21"/>
                                </w:rPr>
                                <w:br/>
                              </w:r>
                              <w:r>
                                <w:rPr>
                                  <w:noProof/>
                                  <w:sz w:val="21"/>
                                  <w:szCs w:val="21"/>
                                </w:rPr>
                                <w:br/>
                              </w:r>
                              <w:r>
                                <w:rPr>
                                  <w:noProof/>
                                  <w:sz w:val="21"/>
                                  <w:szCs w:val="21"/>
                                </w:rPr>
                                <w:br/>
                              </w:r>
                            </w:p>
                          </w:tc>
                        </w:tr>
                      </w:tbl>
                      <w:p>
                        <w:pPr>
                          <w:rPr>
                            <w:sz w:val="26"/>
                            <w:szCs w:val="26"/>
                          </w:rPr>
                        </w:pPr>
                      </w:p>
                    </w:tc>
                  </w:tr>
                </w:tbl>
                <w:p>
                  <w:pPr>
                    <w:rPr>
                      <w:sz w:val="26"/>
                      <w:szCs w:val="26"/>
                    </w:rPr>
                  </w:pPr>
                </w:p>
              </w:tc>
            </w:tr>
          </w:tbl>
          <w:p>
            <w:pPr>
              <w:rPr>
                <w:sz w:val="26"/>
                <w:szCs w:val="26"/>
              </w:rPr>
            </w:pPr>
          </w:p>
        </w:tc>
      </w:tr>
    </w:tbl>
    <w:p/>
    <w:sectPr>
      <w:footerReference w:type="default" r:id="rId5"/>
      <w:pgMar w:right="850" w:left="850" w:header="708" w:footer="708"/>
      <w:cols w:space="708"/>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PAGE</w:instrText>
    </w:r>
    <w:r>
      <w:fldChar w:fldCharType="separate"/>
    </w:r>
    <w:r>
      <w:fldChar w:fldCharType="end"/>
    </w:r>
    <w:r>
      <w:t>/</w:t>
    </w:r>
    <w:r>
      <w:fldChar w:fldCharType="begin"/>
    </w:r>
    <w:r>
      <w:instrText>NUMPAGES</w:instrText>
    </w:r>
    <w:r>
      <w:fldChar w:fldCharType="separate"/>
    </w:r>
    <w:r>
      <w:fldChar w:fldCharType="end"/>
    </w:r>
    <w:r>
      <w:t xml:space="preserve"> </w:t>
      <w:tab/>
      <w:t xml:space="preserve"> © </w:t>
    </w:r>
    <w:r>
      <w:fldChar w:fldCharType="begin"/>
    </w:r>
    <w:r>
      <w:instrText>DATE \@ "yyyy"</w:instrText>
    </w:r>
    <w:r>
      <w:fldChar w:fldCharType="separate"/>
    </w:r>
    <w:r>
      <w:fldChar w:fldCharType="end"/>
    </w:r>
    <w:r>
      <w:t xml:space="preserve"> NEWTON Media | www.newtonmedia.eu | </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updateFields w:val="true"/>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pBdr>
        <w:top w:val="none" w:sz="0" w:space="0" w:color="auto"/>
        <w:left w:val="none" w:sz="0" w:space="0" w:color="auto"/>
        <w:bottom w:val="none" w:sz="0" w:space="0" w:color="auto"/>
        <w:right w:val="none" w:sz="0" w:space="0" w:color="auto"/>
      </w:pBdr>
    </w:pPr>
    <w:rPr>
      <w:rFonts w:ascii="Arial" w:eastAsia="Arial" w:hAnsi="Arial" w:cs="Arial"/>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any">
    <w:name w:val="any"/>
    <w:basedOn w:val="DefaultParagraphFont"/>
  </w:style>
  <w:style w:type="table" w:customStyle="1" w:styleId="table">
    <w:name w:val="table"/>
    <w:basedOn w:val="TableNormal"/>
    <w:tblPr/>
  </w:style>
  <w:style w:type="paragraph" w:customStyle="1" w:styleId="content-width">
    <w:name w:val="content-width"/>
    <w:basedOn w:val="Normal"/>
  </w:style>
  <w:style w:type="paragraph" w:customStyle="1" w:styleId="anyParagraph">
    <w:name w:val="any Paragraph"/>
    <w:basedOn w:val="Normal"/>
  </w:style>
  <w:style w:type="character" w:customStyle="1" w:styleId="link-url">
    <w:name w:val="link-url"/>
    <w:basedOn w:val="DefaultParagraphFont"/>
    <w:rPr>
      <w:color w:val="00A4DF"/>
      <w:sz w:val="18"/>
      <w:szCs w:val="18"/>
    </w:rPr>
  </w:style>
  <w:style w:type="paragraph" w:customStyle="1" w:styleId="metadata">
    <w:name w:val="metadata"/>
    <w:basedOn w:val="Normal"/>
    <w:pPr>
      <w:spacing w:line="240" w:lineRule="atLeast"/>
    </w:pPr>
    <w:rPr>
      <w:color w:val="A4ACB3"/>
      <w:sz w:val="18"/>
      <w:szCs w:val="18"/>
    </w:rPr>
  </w:style>
  <w:style w:type="character" w:customStyle="1" w:styleId="metadata-item">
    <w:name w:val="metadata-item"/>
    <w:basedOn w:val="DefaultParagraphFont"/>
    <w:rPr>
      <w:color w:val="6B7276"/>
      <w:sz w:val="18"/>
      <w:szCs w:val="18"/>
    </w:rPr>
  </w:style>
  <w:style w:type="character" w:customStyle="1" w:styleId="metadata-value">
    <w:name w:val="metadata-value"/>
    <w:basedOn w:val="DefaultParagraphFont"/>
    <w:rPr>
      <w:color w:val="6B7276"/>
    </w:rPr>
  </w:style>
  <w:style w:type="paragraph" w:customStyle="1" w:styleId="duplicities">
    <w:name w:val="duplicities"/>
    <w:basedOn w:val="Normal"/>
  </w:style>
  <w:style w:type="paragraph" w:styleId="TOC1">
    <w:name w:val="toc 1"/>
    <w:basedOn w:val="Normal"/>
    <w:next w:val="Normal"/>
    <w:autoRedefine/>
    <w:rsid w:val="00805BCE"/>
    <w:pPr>
      <w:tabs>
        <w:tab w:val="right" w:pos="10400"/>
      </w:tabs>
      <w:spacing w:after="200"/>
    </w:pPr>
    <w:rPr>
      <w:b w:val="0"/>
      <w:sz w:val="24"/>
    </w:rPr>
  </w:style>
  <w:style w:type="paragraph" w:styleId="TOC2">
    <w:name w:val="toc 2"/>
    <w:basedOn w:val="Normal"/>
    <w:next w:val="Normal"/>
    <w:autoRedefine/>
    <w:rsid w:val="00805BCE"/>
    <w:pPr>
      <w:tabs>
        <w:tab w:val="right" w:pos="10400"/>
      </w:tabs>
      <w:spacing w:after="200"/>
      <w:ind w:left="240"/>
      <w:contextualSpacing w:val="0"/>
    </w:pPr>
    <w:rPr>
      <w:b w:val="0"/>
      <w:sz w:val="22"/>
    </w:rPr>
  </w:style>
  <w:style w:type="paragraph" w:styleId="TOC3">
    <w:name w:val="toc 3"/>
    <w:basedOn w:val="Normal"/>
    <w:next w:val="Normal"/>
    <w:autoRedefine/>
    <w:rsid w:val="00805BCE"/>
    <w:pPr>
      <w:tabs>
        <w:tab w:val="right" w:pos="10400"/>
      </w:tabs>
      <w:spacing w:after="200"/>
      <w:ind w:left="480"/>
      <w:contextualSpacing w:val="0"/>
    </w:pPr>
    <w:rPr>
      <w:b w:val="0"/>
      <w:i w:val="0"/>
      <w:sz w:val="20"/>
    </w:rPr>
  </w:style>
  <w:style w:type="paragraph" w:styleId="TOC4">
    <w:name w:val="toc 4"/>
    <w:basedOn w:val="Normal"/>
    <w:next w:val="Normal"/>
    <w:autoRedefine/>
    <w:rsid w:val="00805BCE"/>
    <w:pPr>
      <w:tabs>
        <w:tab w:val="right" w:pos="10400"/>
      </w:tabs>
      <w:spacing w:after="200"/>
      <w:ind w:left="720"/>
      <w:contextualSpacing w:val="0"/>
    </w:pPr>
    <w:rPr>
      <w:b w:val="0"/>
      <w:i w:val="0"/>
      <w:sz w:val="18"/>
    </w:rPr>
  </w:style>
  <w:style w:type="paragraph" w:styleId="TOC5">
    <w:name w:val="toc 5"/>
    <w:basedOn w:val="Normal"/>
    <w:next w:val="Normal"/>
    <w:autoRedefine/>
    <w:rsid w:val="00805BCE"/>
    <w:pPr>
      <w:tabs>
        <w:tab w:val="right" w:pos="10400"/>
      </w:tabs>
      <w:spacing w:after="200"/>
      <w:ind w:left="960"/>
      <w:contextualSpacing w:val="0"/>
    </w:pPr>
    <w:rPr>
      <w:b w:val="0"/>
      <w:i w:val="0"/>
      <w:sz w:val="18"/>
    </w:rPr>
  </w:style>
  <w:style w:type="character" w:styleId="Hyperlink">
    <w:name w:val="Hyperlink"/>
    <w:basedOn w:val="DefaultParagraphFont"/>
    <w:rsid w:val="00EF7B96"/>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6</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