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2000083670"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9</w:t>
                        </w:r>
                        <w:r>
                          <w:rPr>
                            <w:rStyle w:val="any"/>
                            <w:noProof/>
                            <w:color w:val="FFFFFF"/>
                            <w:sz w:val="26"/>
                            <w:szCs w:val="26"/>
                          </w:rPr>
                          <w:t>, 16.04.2021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 xml:space="preserve">Česká </w:t>
                  </w:r>
                  <w:r>
                    <w:rPr>
                      <w:rStyle w:val="Hyperlink"/>
                      <w:noProof/>
                      <w:shd w:val="clear" w:color="auto" w:fill="F9C812"/>
                    </w:rPr>
                    <w:t>horská střediska</w:t>
                  </w:r>
                  <w:r>
                    <w:rPr>
                      <w:rStyle w:val="Hyperlink"/>
                      <w:noProof/>
                    </w:rPr>
                    <w:t xml:space="preserve"> v obležení turistů. Policie musela zavírat silnice a parkoviště</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noProof/>
                      <w:shd w:val="clear" w:color="auto" w:fill="F9C812"/>
                    </w:rPr>
                    <w:t>AHS</w:t>
                  </w:r>
                  <w:r>
                    <w:rPr>
                      <w:rStyle w:val="Hyperlink"/>
                      <w:noProof/>
                    </w:rPr>
                    <w:t xml:space="preserve">: </w:t>
                  </w:r>
                  <w:r>
                    <w:rPr>
                      <w:rStyle w:val="Hyperlink"/>
                      <w:noProof/>
                      <w:shd w:val="clear" w:color="auto" w:fill="F9C812"/>
                    </w:rPr>
                    <w:t>Horská střediska</w:t>
                  </w:r>
                  <w:r>
                    <w:rPr>
                      <w:rStyle w:val="Hyperlink"/>
                      <w:noProof/>
                    </w:rPr>
                    <w:t xml:space="preserve"> potřebují zahájit provoz</w:t>
                  </w:r>
                  <w:r>
                    <w:tab/>
                  </w:r>
                  <w:r>
                    <w:fldChar w:fldCharType="begin"/>
                  </w:r>
                  <w:r>
                    <w:instrText xml:space="preserve"> PAGEREF _Toc256000002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noProof/>
                      <w:shd w:val="clear" w:color="auto" w:fill="F9C812"/>
                    </w:rPr>
                    <w:t>Horská střediska</w:t>
                  </w:r>
                  <w:r>
                    <w:rPr>
                      <w:rStyle w:val="Hyperlink"/>
                      <w:noProof/>
                    </w:rPr>
                    <w:t xml:space="preserve"> potřebují zahájit standardní provoz</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noProof/>
                      <w:shd w:val="clear" w:color="auto" w:fill="F9C812"/>
                    </w:rPr>
                    <w:t>Horská střediska</w:t>
                  </w:r>
                  <w:r>
                    <w:rPr>
                      <w:rStyle w:val="Hyperlink"/>
                      <w:noProof/>
                    </w:rPr>
                    <w:t xml:space="preserve"> volají po otevření</w:t>
                  </w:r>
                  <w:r>
                    <w:tab/>
                  </w:r>
                  <w:r>
                    <w:fldChar w:fldCharType="begin"/>
                  </w:r>
                  <w:r>
                    <w:instrText xml:space="preserve"> PAGEREF _Toc256000004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Díky dotacím přežijeme, říkají vlekaři. Lavírování vlády je ale stálo miliony</w:t>
                  </w:r>
                  <w:r>
                    <w:tab/>
                  </w:r>
                  <w:r>
                    <w:fldChar w:fldCharType="begin"/>
                  </w:r>
                  <w:r>
                    <w:instrText xml:space="preserve"> PAGEREF _Toc256000005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Na kole nahoru, po sjezdovce dolů. Ski a BikeCentrum Radotín na cestě koronavirovým rokem</w:t>
                  </w:r>
                  <w:r>
                    <w:tab/>
                  </w:r>
                  <w:r>
                    <w:fldChar w:fldCharType="begin"/>
                  </w:r>
                  <w:r>
                    <w:instrText xml:space="preserve"> PAGEREF _Toc256000006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Prodej lyžařského areálu - Jeseníky</w:t>
                  </w:r>
                  <w:r>
                    <w:tab/>
                  </w:r>
                  <w:r>
                    <w:fldChar w:fldCharType="begin"/>
                  </w:r>
                  <w:r>
                    <w:instrText xml:space="preserve"> PAGEREF _Toc256000007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Cyklisté si užili slunečný víkend v kraji</w:t>
                  </w:r>
                  <w:r>
                    <w:tab/>
                  </w:r>
                  <w:r>
                    <w:fldChar w:fldCharType="begin"/>
                  </w:r>
                  <w:r>
                    <w:instrText xml:space="preserve"> PAGEREF _Toc256000008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Duben plný kontrastů: Slunečné počasí vytáhlo ven cyklisty. A nejen je!</w:t>
                  </w:r>
                  <w:r>
                    <w:tab/>
                  </w:r>
                  <w:r>
                    <w:fldChar w:fldCharType="begin"/>
                  </w:r>
                  <w:r>
                    <w:instrText xml:space="preserve"> PAGEREF _Toc256000009 \h </w:instrText>
                  </w:r>
                  <w:r>
                    <w:fldChar w:fldCharType="separate"/>
                  </w:r>
                  <w:r>
                    <w:t>10</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 xml:space="preserve">Česká </w:t>
                  </w: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v obležení turistů. Policie musela zavírat silnice a parkoviště</w:t>
                  </w:r>
                  <w:bookmarkStart w:id="1" w:name="TOC__0__8"/>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"http://eurozpravy.cz/doprava/policie-uzavrela-silnici-na-pustevny-v-beskydech-ucpala-ji-auta.9b6e34a6/"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eurozpravy.cz </w:t>
                  </w:r>
                  <w:r>
                    <w:rPr>
                      <w:rStyle w:val="metadata-item"/>
                      <w:noProof/>
                    </w:rPr>
                    <w:t xml:space="preserve">| </w:t>
                  </w:r>
                  <w:r>
                    <w:rPr>
                      <w:rStyle w:val="metadata-value"/>
                      <w:noProof/>
                    </w:rPr>
                    <w:t xml:space="preserve">16.04.2021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137 303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Policie dnes uzavřela silnici třetí třídy do </w:t>
                  </w:r>
                  <w:r>
                    <w:rPr>
                      <w:rStyle w:val="any"/>
                      <w:noProof/>
                      <w:sz w:val="21"/>
                      <w:szCs w:val="21"/>
                      <w:shd w:val="clear" w:color="auto" w:fill="F9C812"/>
                    </w:rPr>
                    <w:t>horského střediska</w:t>
                  </w:r>
                  <w:r>
                    <w:rPr>
                      <w:noProof/>
                      <w:sz w:val="21"/>
                      <w:szCs w:val="21"/>
                    </w:rPr>
                    <w:t xml:space="preserve"> Pustevny v Beskydech. Na místě nastal ráno dopravní kolaps. Silnici III/4837, která na Pustevny vede z rozhraní katastrů Prostřední Bečvy a Horní Bečvy na Vsetínsku, zablokovala auta návštěvníků. Policisté nahoru pouštějí pouze...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potřebují zahájit provoz</w:t>
                  </w:r>
                  <w:bookmarkStart w:id="2" w:name="TOC__0__7"/>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"https://celyoturismu.cz/ahs-horska-strediska-potrebuji-zahajit-provoz/"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16.04.2021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Horská střediska</w:t>
                  </w:r>
                  <w:r>
                    <w:rPr>
                      <w:noProof/>
                      <w:sz w:val="21"/>
                      <w:szCs w:val="21"/>
                    </w:rPr>
                    <w:t>, která směla v zimě fungovat jen devět dní, navíc mimo hlavní sezonu, podle své asociace potřebují nyní zahájit standardní provoz.Počítají přitom s určitými opatřeními, která ochrání klienty i místní obyvatele, zároveň ale nebudou mít příliš negativní dopad na návštěvnost. V...</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potřebují zahájit standardní provoz</w:t>
                  </w:r>
                  <w:bookmarkStart w:id="3" w:name="TOC__0__6"/>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City </w:t>
                  </w:r>
                  <w:r>
                    <w:rPr>
                      <w:rStyle w:val="metadata-item"/>
                      <w:noProof/>
                    </w:rPr>
                    <w:t xml:space="preserve">| </w:t>
                  </w:r>
                  <w:r>
                    <w:rPr>
                      <w:rStyle w:val="metadata-value"/>
                      <w:noProof/>
                    </w:rPr>
                    <w:t xml:space="preserve">15.04.2021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Lucie DAŇKOVÁ, redaktorka--------------------</w:t>
                  </w:r>
                  <w:r>
                    <w:rPr>
                      <w:rStyle w:val="any"/>
                      <w:noProof/>
                      <w:sz w:val="21"/>
                      <w:szCs w:val="21"/>
                      <w:shd w:val="clear" w:color="auto" w:fill="F9C812"/>
                    </w:rPr>
                    <w:t>Horská střediska</w:t>
                  </w:r>
                  <w:r>
                    <w:rPr>
                      <w:noProof/>
                      <w:sz w:val="21"/>
                      <w:szCs w:val="21"/>
                    </w:rPr>
                    <w:t xml:space="preserve"> potřebují zahájit standardní provoz. Počítají přitom s určitými opatřeními, která ochrání klienty, místní obyvatele, ale zároveň nebudou mít příliš negativní dopad na návštěvnost, oznámila to dnes jejich asociace. V zimě mohly...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volají po otevření</w:t>
                  </w:r>
                  <w:bookmarkStart w:id="4" w:name="TOC__0__5"/>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 </w:t>
                  </w:r>
                  <w:r>
                    <w:rPr>
                      <w:rStyle w:val="metadata-item"/>
                      <w:noProof/>
                    </w:rPr>
                    <w:t xml:space="preserve">| </w:t>
                  </w:r>
                  <w:r>
                    <w:rPr>
                      <w:rStyle w:val="metadata-value"/>
                      <w:noProof/>
                    </w:rPr>
                    <w:t xml:space="preserve">15.04.2021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Lenka SVOBODOVÁ, moderátorka--------------------</w:t>
                  </w:r>
                  <w:r>
                    <w:rPr>
                      <w:rStyle w:val="any"/>
                      <w:noProof/>
                      <w:sz w:val="21"/>
                      <w:szCs w:val="21"/>
                      <w:shd w:val="clear" w:color="auto" w:fill="F9C812"/>
                    </w:rPr>
                    <w:t>Horská střediska</w:t>
                  </w:r>
                  <w:r>
                    <w:rPr>
                      <w:noProof/>
                      <w:sz w:val="21"/>
                      <w:szCs w:val="21"/>
                    </w:rPr>
                    <w:t xml:space="preserve"> volají po otevření. Země měla fungovat celkem pouze 9 dní. Navíc to bylo mimo hlavní sezónu. Střediska podle své asociace potřebují teď hlavně zahájit standardní provoz. Počítají přitom s určitými opatřeními, která by chránila, jak...</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Díky dotacím přežijeme, říkají vlekaři. Lavírování vlády je ale stálo miliony</w:t>
                  </w:r>
                  <w:bookmarkStart w:id="5" w:name="TOC__0__4"/>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"https://www.seznamzpravy.cz/clanek/diky-dotacim-prezijeme-rikaji-vlekari-lavirovani-vlady-je-ale-stalo-miliony-150623"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seznamzpravy.cz </w:t>
                  </w:r>
                  <w:r>
                    <w:rPr>
                      <w:rStyle w:val="metadata-item"/>
                      <w:noProof/>
                    </w:rPr>
                    <w:t xml:space="preserve">| </w:t>
                  </w:r>
                  <w:r>
                    <w:rPr>
                      <w:rStyle w:val="metadata-value"/>
                      <w:noProof/>
                    </w:rPr>
                    <w:t xml:space="preserve">15.04.2021 </w:t>
                  </w:r>
                  <w:r>
                    <w:rPr>
                      <w:rStyle w:val="metadata-item"/>
                      <w:noProof/>
                    </w:rPr>
                    <w:t xml:space="preserve">| Rubrika: </w:t>
                  </w:r>
                  <w:r>
                    <w:rPr>
                      <w:rStyle w:val="metadata-value"/>
                      <w:noProof/>
                    </w:rPr>
                    <w:t xml:space="preserve">Byznys / Trendy,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Filip Horáček </w:t>
                  </w:r>
                  <w:r>
                    <w:rPr>
                      <w:rStyle w:val="metadata-item"/>
                      <w:noProof/>
                    </w:rPr>
                    <w:t xml:space="preserve">| RU / den: </w:t>
                  </w:r>
                  <w:r>
                    <w:rPr>
                      <w:rStyle w:val="metadata-value"/>
                      <w:noProof/>
                    </w:rPr>
                    <w:t xml:space="preserve">1 813 436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že zima bude i se státní pomocí ztrátová. A v létě nebude areál, vlastněný spolkem SKI Vítkovice - Bílá, utrácet za novinky. Odloží se investice do </w:t>
                  </w:r>
                  <w:r>
                    <w:rPr>
                      <w:rStyle w:val="any"/>
                      <w:noProof/>
                      <w:sz w:val="21"/>
                      <w:szCs w:val="21"/>
                      <w:shd w:val="clear" w:color="auto" w:fill="F9C812"/>
                    </w:rPr>
                    <w:t>zasněžování</w:t>
                  </w:r>
                  <w:r>
                    <w:rPr>
                      <w:noProof/>
                      <w:sz w:val="21"/>
                      <w:szCs w:val="21"/>
                    </w:rPr>
                    <w:t>, retenčních nádrží, na neurčito se odsouvají i plány na výstavbu nové lanovky. Miliony utracené zbytečně„Museli jsme si vzít provozní...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Na kole nahoru, po sjezdovce dolů. Ski a BikeCentrum Radotín na cestě koronavirovým rokem</w:t>
                  </w:r>
                  <w:bookmarkStart w:id="6" w:name="TOC__0__3"/>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"https://forbes.cz/na-kole-nahoru-po-sjezdovce-dolu-ski-a-bikecentrum-radotin-na-ceste-koronavirovym-rokem/"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forbes.cz </w:t>
                  </w:r>
                  <w:r>
                    <w:rPr>
                      <w:rStyle w:val="metadata-item"/>
                      <w:noProof/>
                    </w:rPr>
                    <w:t xml:space="preserve">| </w:t>
                  </w:r>
                  <w:r>
                    <w:rPr>
                      <w:rStyle w:val="metadata-value"/>
                      <w:noProof/>
                    </w:rPr>
                    <w:t xml:space="preserve">12.04.2021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39 576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prvním zářím a končí posledním srpnem, si tak připsali tržby okolo 260 milionů korun. Jenže podzim zkropil úspěšné hospodaření ledovou sprchou. </w:t>
                  </w:r>
                  <w:r>
                    <w:rPr>
                      <w:rStyle w:val="any"/>
                      <w:noProof/>
                      <w:sz w:val="21"/>
                      <w:szCs w:val="21"/>
                      <w:shd w:val="clear" w:color="auto" w:fill="F9C812"/>
                    </w:rPr>
                    <w:t>Horská střediska</w:t>
                  </w:r>
                  <w:r>
                    <w:rPr>
                      <w:noProof/>
                      <w:sz w:val="21"/>
                      <w:szCs w:val="21"/>
                    </w:rPr>
                    <w:t xml:space="preserve"> se zavřela nejen v Česku, ale i Rakousku, Itálii a Francii a nebyl důvod kupovat novou sjezdařskou výbavu. Prodeje lyžařského...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Prodej lyžařského areálu - Jeseníky</w:t>
                  </w:r>
                  <w:bookmarkStart w:id="7" w:name="TOC__0__2"/>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"https://www.nejbusiness.cz/trh-firem/2021-04-12-prodej-lyzarskeho-arealu-jeseniky"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nejbusiness.cz </w:t>
                  </w:r>
                  <w:r>
                    <w:rPr>
                      <w:rStyle w:val="metadata-item"/>
                      <w:noProof/>
                    </w:rPr>
                    <w:t xml:space="preserve">| </w:t>
                  </w:r>
                  <w:r>
                    <w:rPr>
                      <w:rStyle w:val="metadata-value"/>
                      <w:noProof/>
                    </w:rPr>
                    <w:t xml:space="preserve">12.04.2021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3 000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zázemí, restaurace moderní čtyřsedačková lanovka lyžařské vleky stroje a technologie na úpravu sjezdovek sněžné skůtry, sněžná děla, technologie </w:t>
                  </w:r>
                  <w:r>
                    <w:rPr>
                      <w:rStyle w:val="any"/>
                      <w:noProof/>
                      <w:sz w:val="21"/>
                      <w:szCs w:val="21"/>
                      <w:shd w:val="clear" w:color="auto" w:fill="F9C812"/>
                    </w:rPr>
                    <w:t>zasněžování</w:t>
                  </w:r>
                  <w:r>
                    <w:rPr>
                      <w:noProof/>
                      <w:sz w:val="21"/>
                      <w:szCs w:val="21"/>
                    </w:rPr>
                    <w:t xml:space="preserve"> a další různé technologie Hodnotící ukazatele Celkové roční tržby 2019 - 12 000 000 Kč Zisk před zdaněním (EBITA) 2019 - 6...</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Cyklisté si užili slunečný víkend v kraji</w:t>
                  </w:r>
                  <w:bookmarkStart w:id="8" w:name="TOC__0__1"/>
                  <w:r>
                    <w:rPr>
                      <w:rStyle w:val="any"/>
                      <w:color w:val="21262A"/>
                      <w:sz w:val="27"/>
                      <w:szCs w:val="27"/>
                      <w:u w:val="single" w:color="21262A"/>
                    </w:rPr>
                    <w:fldChar w:fldCharType="end"/>
                  </w:r>
                  <w:bookmarkEnd w:id="8"/>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Frýdecko-místecký a třinecký deník </w:t>
                  </w:r>
                  <w:r>
                    <w:rPr>
                      <w:rStyle w:val="metadata-item"/>
                      <w:noProof/>
                    </w:rPr>
                    <w:t xml:space="preserve">| </w:t>
                  </w:r>
                  <w:r>
                    <w:rPr>
                      <w:rStyle w:val="metadata-value"/>
                      <w:noProof/>
                    </w:rPr>
                    <w:t xml:space="preserve">12.04.2021 </w:t>
                  </w:r>
                  <w:r>
                    <w:rPr>
                      <w:rStyle w:val="metadata-item"/>
                      <w:noProof/>
                    </w:rPr>
                    <w:t xml:space="preserve">| Rubrika: </w:t>
                  </w:r>
                  <w:r>
                    <w:rPr>
                      <w:rStyle w:val="metadata-value"/>
                      <w:noProof/>
                    </w:rPr>
                    <w:t xml:space="preserve">Události z regionu </w:t>
                  </w:r>
                  <w:r>
                    <w:rPr>
                      <w:rStyle w:val="metadata-item"/>
                      <w:noProof/>
                    </w:rPr>
                    <w:t>| Strana: </w:t>
                  </w:r>
                  <w:r>
                    <w:rPr>
                      <w:rStyle w:val="metadata-value"/>
                      <w:noProof/>
                    </w:rPr>
                    <w:t xml:space="preserve">2 </w:t>
                  </w:r>
                  <w:r>
                    <w:rPr>
                      <w:rStyle w:val="metadata-item"/>
                      <w:noProof/>
                    </w:rPr>
                    <w:t>| Autor: </w:t>
                  </w:r>
                  <w:r>
                    <w:rPr>
                      <w:rStyle w:val="metadata-value"/>
                      <w:noProof/>
                    </w:rPr>
                    <w:t xml:space="preserve">TOMÁŠ JANUSZEK, FIDEL KUBA </w:t>
                  </w:r>
                  <w:r>
                    <w:rPr>
                      <w:rStyle w:val="metadata-item"/>
                      <w:noProof/>
                    </w:rPr>
                    <w:t>| Vytištěno: </w:t>
                  </w:r>
                  <w:r>
                    <w:rPr>
                      <w:rStyle w:val="metadata-value"/>
                      <w:noProof/>
                    </w:rPr>
                    <w:t xml:space="preserve">2 030 </w:t>
                  </w:r>
                  <w:r>
                    <w:rPr>
                      <w:rStyle w:val="metadata-item"/>
                      <w:noProof/>
                    </w:rPr>
                    <w:t xml:space="preserve">| Čtenost: </w:t>
                  </w:r>
                  <w:r>
                    <w:rPr>
                      <w:rStyle w:val="metadata-value"/>
                      <w:noProof/>
                    </w:rPr>
                    <w:t xml:space="preserve">11 670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sbírky. Duben v Jeseníkách je typický tím, že zasněžený Praděd kontrastuje s jarním kvítím na podhorských loukách. Půjčovny sportovních potřeb a </w:t>
                  </w:r>
                  <w:r>
                    <w:rPr>
                      <w:rStyle w:val="any"/>
                      <w:noProof/>
                      <w:sz w:val="21"/>
                      <w:szCs w:val="21"/>
                      <w:shd w:val="clear" w:color="auto" w:fill="F9C812"/>
                    </w:rPr>
                    <w:t>horská střediska</w:t>
                  </w:r>
                  <w:r>
                    <w:rPr>
                      <w:noProof/>
                      <w:sz w:val="21"/>
                      <w:szCs w:val="21"/>
                    </w:rPr>
                    <w:t xml:space="preserve"> se pomalu připravují přesedlat z lyžařů na cyklisty. Parkoviště v Karlově Studánce a okolí po lockdownovém útlumu už zase začínají...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Duben plný kontrastů: Slunečné počasí vytáhlo ven cyklisty. A nejen je!</w:t>
                  </w:r>
                  <w:bookmarkStart w:id="9" w:name="TOC__0__0"/>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"https://bruntalsky.denik.cz/zpravy_region/duben-vikend-pocasi-cykliste-cyklostezky-krnov-2021.html"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bruntalsky.denik.cz </w:t>
                  </w:r>
                  <w:r>
                    <w:rPr>
                      <w:rStyle w:val="metadata-item"/>
                      <w:noProof/>
                    </w:rPr>
                    <w:t xml:space="preserve">| </w:t>
                  </w:r>
                  <w:r>
                    <w:rPr>
                      <w:rStyle w:val="metadata-value"/>
                      <w:noProof/>
                    </w:rPr>
                    <w:t xml:space="preserve">10.04.2021 </w:t>
                  </w:r>
                  <w:r>
                    <w:rPr>
                      <w:rStyle w:val="metadata-item"/>
                      <w:noProof/>
                    </w:rPr>
                    <w:t xml:space="preserve">| Rubrika: </w:t>
                  </w:r>
                  <w:r>
                    <w:rPr>
                      <w:rStyle w:val="metadata-value"/>
                      <w:noProof/>
                    </w:rPr>
                    <w:t xml:space="preserve">Bruntálsko </w:t>
                  </w:r>
                  <w:r>
                    <w:rPr>
                      <w:rStyle w:val="metadata-item"/>
                      <w:noProof/>
                    </w:rPr>
                    <w:t>| Strana: </w:t>
                  </w:r>
                  <w:r>
                    <w:rPr>
                      <w:rStyle w:val="metadata-value"/>
                      <w:noProof/>
                    </w:rPr>
                    <w:t xml:space="preserve">0 </w:t>
                  </w:r>
                  <w:r>
                    <w:rPr>
                      <w:rStyle w:val="metadata-item"/>
                      <w:noProof/>
                    </w:rPr>
                    <w:t>| Autor: </w:t>
                  </w:r>
                  <w:r>
                    <w:rPr>
                      <w:rStyle w:val="metadata-value"/>
                      <w:noProof/>
                    </w:rPr>
                    <w:t xml:space="preserve">František Kuba </w:t>
                  </w:r>
                  <w:r>
                    <w:rPr>
                      <w:rStyle w:val="metadata-item"/>
                      <w:noProof/>
                    </w:rPr>
                    <w:t xml:space="preserve">| RU / den: </w:t>
                  </w:r>
                  <w:r>
                    <w:rPr>
                      <w:rStyle w:val="metadata-value"/>
                      <w:noProof/>
                    </w:rPr>
                    <w:t xml:space="preserve">4 280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kraji:Duben v Jeseníkách je typický tím, že zasněžený Praděd kontrastuje s jarním kvítím na podhorských loukách. Půjčovny sportovních potřeb a </w:t>
                  </w:r>
                  <w:r>
                    <w:rPr>
                      <w:rStyle w:val="any"/>
                      <w:noProof/>
                      <w:sz w:val="21"/>
                      <w:szCs w:val="21"/>
                      <w:shd w:val="clear" w:color="auto" w:fill="F9C812"/>
                    </w:rPr>
                    <w:t>horská střediska</w:t>
                  </w:r>
                  <w:r>
                    <w:rPr>
                      <w:noProof/>
                      <w:sz w:val="21"/>
                      <w:szCs w:val="21"/>
                    </w:rPr>
                    <w:t xml:space="preserve"> se pomalu připravují přesedlat z lyžařů na cyklisty. Parkoviště v Karlově Studánce a okolí po lockdownovém útlumu už zase začínají...</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0"/>
                  <w:r>
                    <w:rPr>
                      <w:rFonts w:ascii="Arial" w:eastAsia="Arial" w:hAnsi="Arial" w:cs="Arial"/>
                      <w:noProof/>
                      <w:color w:val="FFFFFF"/>
                      <w:sz w:val="0"/>
                      <w:szCs w:val="0"/>
                    </w:rPr>
                    <w:t>1. AMI Communications</w:t>
                  </w:r>
                  <w:bookmarkEnd w:id="10"/>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1"/>
                              <w:r>
                                <w:rPr>
                                  <w:rFonts w:ascii="Arial" w:eastAsia="Arial" w:hAnsi="Arial" w:cs="Arial"/>
                                  <w:noProof/>
                                  <w:color w:val="FFFFFF"/>
                                  <w:sz w:val="0"/>
                                  <w:szCs w:val="0"/>
                                </w:rPr>
                                <w:t xml:space="preserve">Česká </w:t>
                              </w:r>
                              <w:r>
                                <w:rPr>
                                  <w:rStyle w:val="any"/>
                                  <w:noProof/>
                                  <w:color w:val="FFFFFF"/>
                                  <w:sz w:val="0"/>
                                  <w:szCs w:val="0"/>
                                  <w:shd w:val="clear" w:color="auto" w:fill="F9C812"/>
                                </w:rPr>
                                <w:t>horská střediska</w:t>
                              </w:r>
                              <w:r>
                                <w:rPr>
                                  <w:noProof/>
                                  <w:color w:val="FFFFFF"/>
                                  <w:sz w:val="0"/>
                                  <w:szCs w:val="0"/>
                                </w:rPr>
                                <w:t xml:space="preserve"> v obležení turistů. Policie musela zavírat silnice a parkoviště</w:t>
                              </w:r>
                              <w:bookmarkEnd w:id="11"/>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 xml:space="preserve">Česká </w:t>
                              </w: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v obležení turistů. Policie musela zavírat silnice a parkoviště</w:t>
                              </w:r>
                              <w:bookmarkStart w:id="12" w:name="Art__0__8"/>
                              <w:r>
                                <w:rPr>
                                  <w:rStyle w:val="any"/>
                                  <w:color w:val="21262A"/>
                                  <w:sz w:val="27"/>
                                  <w:szCs w:val="27"/>
                                  <w:u w:val="single" w:color="21262A"/>
                                </w:rPr>
                                <w:fldChar w:fldCharType="end"/>
                              </w:r>
                              <w:bookmarkEnd w:id="12"/>
                              <w:r>
                                <w:rPr>
                                  <w:noProof/>
                                  <w:sz w:val="26"/>
                                  <w:szCs w:val="26"/>
                                </w:rPr>
                                <w:t xml:space="preserve"> </w:t>
                              </w:r>
                              <w:r>
                                <w:rPr>
                                  <w:sz w:val="26"/>
                                  <w:szCs w:val="26"/>
                                </w:rPr>
                                <w:fldChar w:fldCharType="begin"/>
                              </w:r>
                              <w:r>
                                <w:rPr>
                                  <w:noProof/>
                                  <w:sz w:val="26"/>
                                  <w:szCs w:val="26"/>
                                </w:rPr>
                                <w:instrText xml:space="preserve"> HYPERLINK "http://eurozpravy.cz/doprava/policie-uzavrela-silnici-na-pustevny-v-beskydech-ucpala-ji-auta.9b6e34a6/"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eurozpravy.cz </w:t>
                              </w:r>
                              <w:r>
                                <w:rPr>
                                  <w:rStyle w:val="metadata-item"/>
                                  <w:noProof/>
                                </w:rPr>
                                <w:t xml:space="preserve">| </w:t>
                              </w:r>
                              <w:r>
                                <w:rPr>
                                  <w:rStyle w:val="metadata-value"/>
                                  <w:noProof/>
                                </w:rPr>
                                <w:t xml:space="preserve">16.04.2021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137 303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Policie dnes uzavřela silnici třetí třídy do </w:t>
                              </w:r>
                              <w:r>
                                <w:rPr>
                                  <w:rStyle w:val="any"/>
                                  <w:noProof/>
                                  <w:sz w:val="21"/>
                                  <w:szCs w:val="21"/>
                                  <w:shd w:val="clear" w:color="auto" w:fill="F9C812"/>
                                </w:rPr>
                                <w:t>horského střediska</w:t>
                              </w:r>
                              <w:r>
                                <w:rPr>
                                  <w:noProof/>
                                  <w:sz w:val="21"/>
                                  <w:szCs w:val="21"/>
                                </w:rPr>
                                <w:t xml:space="preserve"> Pustevny v Beskydech. Na místě nastal ráno dopravní kolaps. Silnici III/4837, která na Pustevny vede z rozhraní katastrů Prostřední Bečvy a Horní Bečvy na Vsetínsku, zablokovala auta návštěvníků. Policisté nahoru pouštějí pouze autobusy. ČTK to řekl policejní mluvčí Petr Jaroš. Potíže s dopravou dnes policisté zaznamenali také v Jeseníkách.</w:t>
                              </w:r>
                              <w:r>
                                <w:rPr>
                                  <w:noProof/>
                                  <w:sz w:val="21"/>
                                  <w:szCs w:val="21"/>
                                </w:rPr>
                                <w:br/>
                              </w:r>
                              <w:r>
                                <w:rPr>
                                  <w:noProof/>
                                  <w:sz w:val="21"/>
                                  <w:szCs w:val="21"/>
                                </w:rPr>
                                <w:br/>
                              </w:r>
                              <w:r>
                                <w:rPr>
                                  <w:noProof/>
                                  <w:sz w:val="21"/>
                                  <w:szCs w:val="21"/>
                                </w:rPr>
                                <w:t xml:space="preserve">"Na Pustevnách je přeplněné parkoviště, dopravu řídí naše hlídky. Podle předpokladů lidé opět vyrazili do hor," uvedl dnes dopoledne Jaroš. Podobná situace podle něj nastala i v souvislosti s vládními opatřeními také o minulém víkendu. Uzavírka téměř deset kilometrů dlouhé silnice pro osobní automobily by měla trvat až do nedělního podvečera. </w:t>
                              </w:r>
                              <w:r>
                                <w:rPr>
                                  <w:noProof/>
                                  <w:sz w:val="21"/>
                                  <w:szCs w:val="21"/>
                                </w:rPr>
                                <w:br/>
                              </w:r>
                              <w:r>
                                <w:rPr>
                                  <w:noProof/>
                                  <w:sz w:val="21"/>
                                  <w:szCs w:val="21"/>
                                </w:rPr>
                                <w:t xml:space="preserve">Dopravně přetížené jsou Pustevny dlouhodobě. Oblíbené </w:t>
                              </w:r>
                              <w:r>
                                <w:rPr>
                                  <w:rStyle w:val="any"/>
                                  <w:noProof/>
                                  <w:sz w:val="21"/>
                                  <w:szCs w:val="21"/>
                                  <w:shd w:val="clear" w:color="auto" w:fill="F9C812"/>
                                </w:rPr>
                                <w:t>horské středisko</w:t>
                              </w:r>
                              <w:r>
                                <w:rPr>
                                  <w:noProof/>
                                  <w:sz w:val="21"/>
                                  <w:szCs w:val="21"/>
                                </w:rPr>
                                <w:t xml:space="preserve"> je nejčastějším výchozím místem pro výstupy na vrcholek Radhoště. V zimě nabízí také trasy pro běžecké lyžování. Kromě pěších túr se na Pustevny dá dostat právě po silnici z Horní Bečvy nebo lanovkou z Trojanovic na Novojičínsku. </w:t>
                              </w:r>
                              <w:r>
                                <w:rPr>
                                  <w:noProof/>
                                  <w:sz w:val="21"/>
                                  <w:szCs w:val="21"/>
                                </w:rPr>
                                <w:br/>
                              </w:r>
                              <w:r>
                                <w:rPr>
                                  <w:noProof/>
                                  <w:sz w:val="21"/>
                                  <w:szCs w:val="21"/>
                                </w:rPr>
                                <w:t xml:space="preserve">Zvýšenou návštěvnost horských lokalit a s tím související dopravní komplikace museli dnes policisté řešit také na Šumpersku a Jesenicku. "Nápory milovníků zimních sportů mnohdy ochromí provoz na vytížených komunikacích, proto apelujeme na řidiče, aby svým nevhodným parkováním neohrožovali bezpečnost a plynulost silničního provozu, neparkovali v místech a lesních úsecích, kde je to zakázáno, a umožnili plynulý průjezd vozidlům zimní údržby," uvedla policejní mluvčí Jiřina Vybíhalová. </w:t>
                              </w:r>
                              <w:r>
                                <w:rPr>
                                  <w:noProof/>
                                  <w:sz w:val="21"/>
                                  <w:szCs w:val="21"/>
                                </w:rPr>
                                <w:br/>
                              </w:r>
                              <w:r>
                                <w:rPr>
                                  <w:noProof/>
                                  <w:sz w:val="21"/>
                                  <w:szCs w:val="21"/>
                                </w:rPr>
                                <w:t xml:space="preserve">Dnes dopoledne policisté usměrňovali provoz například v okolí Skřítku u Sobotína na Šumpersku, kde podle mluvčí houstla doprava kvůli nájezdu běžkařů. </w:t>
                              </w:r>
                              <w:r>
                                <w:rPr>
                                  <w:noProof/>
                                  <w:sz w:val="21"/>
                                  <w:szCs w:val="21"/>
                                </w:rPr>
                                <w:br/>
                              </w:r>
                              <w:r>
                                <w:rPr>
                                  <w:noProof/>
                                  <w:sz w:val="21"/>
                                  <w:szCs w:val="21"/>
                                </w:rPr>
                                <w:t xml:space="preserve">Pod náporem turistů se dnes zaplnila parkoviště v zimních střediscích Krkonoš a Orlických hor. Policie dopravu regulovala a nabádala návštěvníky k ukázněnosti. Mnoho lidí se vypravilo na hory, i když jsou lyžařské vleky nařízením vlády zastavené. </w:t>
                              </w:r>
                              <w:r>
                                <w:rPr>
                                  <w:noProof/>
                                  <w:sz w:val="21"/>
                                  <w:szCs w:val="21"/>
                                </w:rPr>
                                <w:br/>
                              </w:r>
                              <w:r>
                                <w:rPr>
                                  <w:noProof/>
                                  <w:sz w:val="21"/>
                                  <w:szCs w:val="21"/>
                                </w:rPr>
                                <w:t xml:space="preserve">Podle policie se zaplnily parkovací kapacity ve Špindlerově Mlýně a v Janských Lázních, později i v dalších střediscích. "Předpokládali jsme, že se parkoviště naplní. Kolony se ale netvořily, odpoledne kolem 15:00 se parkoviště začala zase vyprazdňovat, všechno ale bylo bez větších problémů," řekla ČTK mluvčí hradecké policie Lucie Konečná. Podobná situace se podle ní dá očekávat i v neděli. </w:t>
                              </w:r>
                              <w:r>
                                <w:rPr>
                                  <w:noProof/>
                                  <w:sz w:val="21"/>
                                  <w:szCs w:val="21"/>
                                </w:rPr>
                                <w:br/>
                              </w:r>
                              <w:r>
                                <w:rPr>
                                  <w:noProof/>
                                  <w:sz w:val="21"/>
                                  <w:szCs w:val="21"/>
                                </w:rPr>
                                <w:t xml:space="preserve">V okolí Černé hory v Janských Lázních je upraveno asi deset kilometrů běžeckých tras. Podle Ziny Plchové ze SkiResortu Černá hora - Pec si mnoho lidí s sebou vzalo saně a boby a jezdili po čerhohorské silnici a pod Sokolskou boudou. Podle ní se situace s parkováním nevymyká obvyklému stavu za běžné sezony. Parkovací místa zbývala na parkovištích na Hoffmanových boudách a pod Lesním Domem. </w:t>
                              </w:r>
                              <w:r>
                                <w:rPr>
                                  <w:noProof/>
                                  <w:sz w:val="21"/>
                                  <w:szCs w:val="21"/>
                                </w:rPr>
                                <w:br/>
                              </w:r>
                              <w:r>
                                <w:rPr>
                                  <w:noProof/>
                                  <w:sz w:val="21"/>
                                  <w:szCs w:val="21"/>
                                </w:rPr>
                                <w:t xml:space="preserve">Policie kvůli velkému počtu návštěvníků a zaplněným parkovištím regulovala také dopravu v Deštném v Orlických horách a na Šerlichu. Rovněž na běžkařské trasy v okolí Suchého vrchu na Orlickoústecku se vydalo velké množství lyžařů, část řidičů zaparkovala vozy přímo na silnici I/11. </w:t>
                              </w:r>
                              <w:r>
                                <w:rPr>
                                  <w:noProof/>
                                  <w:sz w:val="21"/>
                                  <w:szCs w:val="21"/>
                                </w:rPr>
                                <w:br/>
                              </w:r>
                              <w:r>
                                <w:rPr>
                                  <w:noProof/>
                                  <w:sz w:val="21"/>
                                  <w:szCs w:val="21"/>
                                </w:rPr>
                                <w:t xml:space="preserve">Policie dnes na několik hodin uzavřela všechny příjezdové silnice do Bedřichova na Jablonecku po náporu běžkařů. Kvůli jejich autům byly komunikace nepropustné. Na místě řídili provoz dopravní policisté, doporučovali řidičům do obce nejezdit. Silnice policie opět otevřela okolo 16:00 s apelem na řidiče, aby respektovali dopravní značení a omezení. Na webových stránkách policie o tom informoval její regionální mluvčí Vojtěch Robovský. </w:t>
                              </w:r>
                              <w:r>
                                <w:rPr>
                                  <w:noProof/>
                                  <w:sz w:val="21"/>
                                  <w:szCs w:val="21"/>
                                </w:rPr>
                                <w:br/>
                              </w:r>
                              <w:r>
                                <w:rPr>
                                  <w:noProof/>
                                  <w:sz w:val="21"/>
                                  <w:szCs w:val="21"/>
                                </w:rPr>
                                <w:t xml:space="preserve">"Upozorňujeme občany mířící do horských oblastí Libereckého kraje na povinnost respektování dopravních značení a omezení. Zároveň návštěvníky žádáme o ukázněnost a dodržování vládních opatření," uvedl Robovský. Dodal, že policie bude na bezpečnost a plynulost provozu v horských oblastech dohlížet i v následujících dnech. </w:t>
                              </w:r>
                              <w:r>
                                <w:rPr>
                                  <w:noProof/>
                                  <w:sz w:val="21"/>
                                  <w:szCs w:val="21"/>
                                </w:rPr>
                                <w:br/>
                              </w:r>
                              <w:r>
                                <w:rPr>
                                  <w:noProof/>
                                  <w:sz w:val="21"/>
                                  <w:szCs w:val="21"/>
                                </w:rPr>
                                <w:t xml:space="preserve">Starosta Bedřichova Petr Holub (SKL) ČTK ráno řekl, že se někteří běžkaři chovali neukázněně, nedodržovali pokyny parkovací služby a chtěli parkovat tam, kde začíná lyžařská stopa. "Je potřeba projet dál, tam, kam jim ukazují, a zaparkovat," zdůraznil Holub. Doplnil, že ze vzdálenějších parkovišť musí lidé ke stopě dojít s vybavením v ruce zhruba kilometr. </w:t>
                              </w:r>
                              <w:r>
                                <w:rPr>
                                  <w:noProof/>
                                  <w:sz w:val="21"/>
                                  <w:szCs w:val="21"/>
                                </w:rPr>
                                <w:br/>
                              </w:r>
                              <w:r>
                                <w:rPr>
                                  <w:noProof/>
                                  <w:sz w:val="21"/>
                                  <w:szCs w:val="21"/>
                                </w:rPr>
                                <w:t xml:space="preserve">Podle Holuba lidé žádná vládní koronavirová opatření neporušovali. Většinou přijížděli jednotlivci. Pokud se někde podle něj objevovaly početnější skupiny, šlo o rodinné příslušníky, kteří vyrazili společně. </w:t>
                              </w:r>
                              <w:r>
                                <w:rPr>
                                  <w:noProof/>
                                  <w:sz w:val="21"/>
                                  <w:szCs w:val="21"/>
                                </w:rPr>
                                <w:br/>
                              </w:r>
                              <w:r>
                                <w:rPr>
                                  <w:noProof/>
                                  <w:sz w:val="21"/>
                                  <w:szCs w:val="21"/>
                                </w:rPr>
                                <w:t xml:space="preserve">Jeden z běžkařů ČTK dopoledne řekl, že byla na místě souvislá řada běžkařů od Bedřichova přes Novou louku po Hřebínek, což je zhruba pětikilometrový úsek. "Jsou tam tisíce běžkařů," uvedl. </w:t>
                              </w:r>
                              <w:r>
                                <w:rPr>
                                  <w:noProof/>
                                  <w:sz w:val="21"/>
                                  <w:szCs w:val="21"/>
                                </w:rPr>
                                <w:br/>
                              </w:r>
                              <w:r>
                                <w:rPr>
                                  <w:noProof/>
                                  <w:sz w:val="21"/>
                                  <w:szCs w:val="21"/>
                                </w:rPr>
                                <w:t xml:space="preserve">V minulých letech se stávalo pětkrát až desetkrát za zimu, že se obec musela kvůli zácpám na silnicích uzavřít a dopravu řídili policisté. </w:t>
                              </w:r>
                              <w:r>
                                <w:rPr>
                                  <w:noProof/>
                                  <w:sz w:val="21"/>
                                  <w:szCs w:val="21"/>
                                </w:rPr>
                                <w:br/>
                              </w:r>
                              <w:r>
                                <w:rPr>
                                  <w:noProof/>
                                  <w:sz w:val="21"/>
                                  <w:szCs w:val="21"/>
                                </w:rPr>
                                <w:t xml:space="preserve">Související </w:t>
                              </w:r>
                              <w:r>
                                <w:rPr>
                                  <w:noProof/>
                                  <w:sz w:val="21"/>
                                  <w:szCs w:val="21"/>
                                </w:rPr>
                                <w:br/>
                              </w:r>
                              <w:r>
                                <w:rPr>
                                  <w:noProof/>
                                  <w:sz w:val="21"/>
                                  <w:szCs w:val="21"/>
                                </w:rPr>
                                <w:t xml:space="preserve">Ze společnosti </w:t>
                              </w:r>
                              <w:r>
                                <w:rPr>
                                  <w:noProof/>
                                  <w:sz w:val="21"/>
                                  <w:szCs w:val="21"/>
                                </w:rPr>
                                <w:br/>
                              </w:r>
                              <w:r>
                                <w:rPr>
                                  <w:noProof/>
                                  <w:sz w:val="21"/>
                                  <w:szCs w:val="21"/>
                                </w:rPr>
                                <w:t xml:space="preserve">Aktuálně se děje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2"/>
                              <w:r>
                                <w:rPr>
                                  <w:rStyle w:val="any"/>
                                  <w:noProof/>
                                  <w:color w:val="FFFFFF"/>
                                  <w:sz w:val="0"/>
                                  <w:szCs w:val="0"/>
                                  <w:shd w:val="clear" w:color="auto" w:fill="F9C812"/>
                                </w:rPr>
                                <w:t>AHS</w:t>
                              </w:r>
                              <w:r>
                                <w:rPr>
                                  <w:noProof/>
                                  <w:color w:val="FFFFFF"/>
                                  <w:sz w:val="0"/>
                                  <w:szCs w:val="0"/>
                                </w:rPr>
                                <w:t xml:space="preserve">: </w:t>
                              </w:r>
                              <w:r>
                                <w:rPr>
                                  <w:rStyle w:val="any"/>
                                  <w:noProof/>
                                  <w:color w:val="FFFFFF"/>
                                  <w:sz w:val="0"/>
                                  <w:szCs w:val="0"/>
                                  <w:shd w:val="clear" w:color="auto" w:fill="F9C812"/>
                                </w:rPr>
                                <w:t>Horská střediska</w:t>
                              </w:r>
                              <w:r>
                                <w:rPr>
                                  <w:noProof/>
                                  <w:color w:val="FFFFFF"/>
                                  <w:sz w:val="0"/>
                                  <w:szCs w:val="0"/>
                                </w:rPr>
                                <w:t xml:space="preserve"> potřebují zahájit provoz</w:t>
                              </w:r>
                              <w:bookmarkEnd w:id="13"/>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potřebují zahájit provoz</w:t>
                              </w:r>
                              <w:bookmarkStart w:id="14" w:name="Art__0__7"/>
                              <w:r>
                                <w:rPr>
                                  <w:rStyle w:val="any"/>
                                  <w:color w:val="21262A"/>
                                  <w:sz w:val="27"/>
                                  <w:szCs w:val="27"/>
                                  <w:u w:val="single" w:color="21262A"/>
                                </w:rPr>
                                <w:fldChar w:fldCharType="end"/>
                              </w:r>
                              <w:bookmarkEnd w:id="14"/>
                              <w:r>
                                <w:rPr>
                                  <w:noProof/>
                                  <w:sz w:val="26"/>
                                  <w:szCs w:val="26"/>
                                </w:rPr>
                                <w:t xml:space="preserve"> </w:t>
                              </w:r>
                              <w:r>
                                <w:rPr>
                                  <w:sz w:val="26"/>
                                  <w:szCs w:val="26"/>
                                </w:rPr>
                                <w:fldChar w:fldCharType="begin"/>
                              </w:r>
                              <w:r>
                                <w:rPr>
                                  <w:noProof/>
                                  <w:sz w:val="26"/>
                                  <w:szCs w:val="26"/>
                                </w:rPr>
                                <w:instrText xml:space="preserve"> HYPERLINK "https://celyoturismu.cz/ahs-horska-strediska-potrebuji-zahajit-provoz/"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16.04.2021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Horská střediska</w:t>
                              </w:r>
                              <w:r>
                                <w:rPr>
                                  <w:noProof/>
                                  <w:sz w:val="21"/>
                                  <w:szCs w:val="21"/>
                                </w:rPr>
                                <w:t>, která směla v zimě fungovat jen devět dní, navíc mimo hlavní sezonu, podle své asociace potřebují nyní zahájit standardní provoz.</w:t>
                              </w:r>
                              <w:r>
                                <w:rPr>
                                  <w:noProof/>
                                  <w:sz w:val="21"/>
                                  <w:szCs w:val="21"/>
                                </w:rPr>
                                <w:br/>
                              </w:r>
                              <w:r>
                                <w:rPr>
                                  <w:noProof/>
                                  <w:sz w:val="21"/>
                                  <w:szCs w:val="21"/>
                                </w:rPr>
                                <w:br/>
                              </w:r>
                              <w:r>
                                <w:rPr>
                                  <w:noProof/>
                                  <w:sz w:val="21"/>
                                  <w:szCs w:val="21"/>
                                </w:rPr>
                                <w:t xml:space="preserve">Počítají přitom s určitými opatřeními, která ochrání klienty i místní obyvatele, zároveň ale nebudou mít příliš negativní dopad na návštěvnost. V současné situaci provozovatelům horských areálů pomůže co největší vstřícnost bank a také polostátních podniků, které patří k jejich významným obchodním partnerům. </w:t>
                              </w:r>
                              <w:r>
                                <w:rPr>
                                  <w:noProof/>
                                  <w:sz w:val="21"/>
                                  <w:szCs w:val="21"/>
                                </w:rPr>
                                <w:br/>
                              </w:r>
                              <w:r>
                                <w:rPr>
                                  <w:rStyle w:val="any"/>
                                  <w:noProof/>
                                  <w:sz w:val="21"/>
                                  <w:szCs w:val="21"/>
                                  <w:shd w:val="clear" w:color="auto" w:fill="F9C812"/>
                                </w:rPr>
                                <w:t>Horská střediska</w:t>
                              </w:r>
                              <w:r>
                                <w:rPr>
                                  <w:noProof/>
                                  <w:sz w:val="21"/>
                                  <w:szCs w:val="21"/>
                                </w:rPr>
                                <w:t xml:space="preserve"> čelí obrovským ztrátám. Tržby za letošní zimu jsou zanedbatelné a blíží se nule. „Přesnější čísla stále počítáme,“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 Velkou podporou tak pro provozovatele areálů jsou podle něho buď jakýkoliv odklad, nebo snížení plateb za neuskutečněnou zimní sezonu. Pomoci kromě bank v tomto mohou podle Knota i polostátní podniky typu ČEZ nebo Lesy ČR coby důležití partneři lyžařských středisek. </w:t>
                              </w:r>
                              <w:r>
                                <w:rPr>
                                  <w:noProof/>
                                  <w:sz w:val="21"/>
                                  <w:szCs w:val="21"/>
                                </w:rPr>
                                <w:br/>
                              </w:r>
                              <w:r>
                                <w:rPr>
                                  <w:noProof/>
                                  <w:sz w:val="21"/>
                                  <w:szCs w:val="21"/>
                                </w:rPr>
                                <w:t xml:space="preserve">Areály ale spoléhají hlavně na návštěvníky. „I nepovedená zimní sezona ukázala, že zájem o naše hory je velký a těšíme se, že klienty přivítáme v situaci, kdy jim budeme moci poskytnout plnohodnotně všechny služby a návštěvnost hor bude vysoká,“ uvedl dále Knot. </w:t>
                              </w:r>
                              <w:r>
                                <w:rPr>
                                  <w:noProof/>
                                  <w:sz w:val="21"/>
                                  <w:szCs w:val="21"/>
                                </w:rPr>
                                <w:br/>
                              </w:r>
                              <w:r>
                                <w:rPr>
                                  <w:noProof/>
                                  <w:sz w:val="21"/>
                                  <w:szCs w:val="21"/>
                                </w:rPr>
                                <w:t xml:space="preserve">Kvůli letnímu provozu střediska podle něho doufají v uvolnění opatření v průběhu května. Vzhledem k tomu, že je cestovní ruch provázaný, je třeba, aby mohly fungovat všechny jeho složky. Bez ubytování, nebo alespoň teras restaurací, je spuštěná lanovka podle Knota jen poloviční úspěch. </w:t>
                              </w:r>
                              <w:r>
                                <w:rPr>
                                  <w:noProof/>
                                  <w:sz w:val="21"/>
                                  <w:szCs w:val="21"/>
                                </w:rPr>
                                <w:br/>
                              </w:r>
                              <w:r>
                                <w:rPr>
                                  <w:noProof/>
                                  <w:sz w:val="21"/>
                                  <w:szCs w:val="21"/>
                                </w:rPr>
                                <w:t xml:space="preserve">Horská služba podle náčelníka René Mašína předpokládá, že letos bude překonaná loňská rekordní návštěvnost, kdy například na Sněžku přijelo kolem 10 tisíc lidí za den. „Chystáme se na zhruba 3 tisíce zásahů, což znamená meziroční nárůst o deset procent,“ řekl ve středu na tiskové konferenci k zahájení turistické sezony. </w:t>
                              </w:r>
                              <w:r>
                                <w:rPr>
                                  <w:noProof/>
                                  <w:sz w:val="21"/>
                                  <w:szCs w:val="21"/>
                                </w:rPr>
                                <w:br/>
                              </w:r>
                              <w:r>
                                <w:rPr>
                                  <w:noProof/>
                                  <w:sz w:val="21"/>
                                  <w:szCs w:val="21"/>
                                </w:rPr>
                                <w:t xml:space="preserve">Z důvodu pandemie a souvisejících restrikcí ministerstvo průmyslu a obchodu (MPO) pro skiareály připravilo dotační program COVID Sport III Lyžařská střediska, který byl otevřený od 15. února do 18. března. Přijalo v něm 279 žádostí za 854 milionů korun. </w:t>
                              </w:r>
                              <w:r>
                                <w:rPr>
                                  <w:noProof/>
                                  <w:sz w:val="21"/>
                                  <w:szCs w:val="21"/>
                                </w:rPr>
                                <w:br/>
                              </w:r>
                              <w:r>
                                <w:rPr>
                                  <w:noProof/>
                                  <w:sz w:val="21"/>
                                  <w:szCs w:val="21"/>
                                </w:rPr>
                                <w:t xml:space="preserve">Provozovatelům skiareálů i dalších sportovišť je nadále k dispozici záruční program COVID sport, který vznikl ve spolupráci MPO s Českomoravskou záruční a rozvojovou bankou. </w:t>
                              </w:r>
                              <w:r>
                                <w:rPr>
                                  <w:noProof/>
                                  <w:sz w:val="21"/>
                                  <w:szCs w:val="21"/>
                                </w:rPr>
                                <w:br/>
                              </w:r>
                              <w:r>
                                <w:rPr>
                                  <w:noProof/>
                                  <w:sz w:val="21"/>
                                  <w:szCs w:val="21"/>
                                </w:rPr>
                                <w:t xml:space="preserve">Nejnovější články z rubriky Česko a jeho regiony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3"/>
                              <w:r>
                                <w:rPr>
                                  <w:rStyle w:val="any"/>
                                  <w:noProof/>
                                  <w:color w:val="FFFFFF"/>
                                  <w:sz w:val="0"/>
                                  <w:szCs w:val="0"/>
                                  <w:shd w:val="clear" w:color="auto" w:fill="F9C812"/>
                                </w:rPr>
                                <w:t>Horská střediska</w:t>
                              </w:r>
                              <w:r>
                                <w:rPr>
                                  <w:noProof/>
                                  <w:color w:val="FFFFFF"/>
                                  <w:sz w:val="0"/>
                                  <w:szCs w:val="0"/>
                                </w:rPr>
                                <w:t xml:space="preserve"> potřebují zahájit standardní provoz</w:t>
                              </w:r>
                              <w:bookmarkEnd w:id="15"/>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potřebují zahájit standardní provoz</w:t>
                              </w:r>
                              <w:bookmarkStart w:id="16" w:name="Art__0__6"/>
                              <w:r>
                                <w:rPr>
                                  <w:rStyle w:val="any"/>
                                  <w:color w:val="21262A"/>
                                  <w:sz w:val="27"/>
                                  <w:szCs w:val="27"/>
                                  <w:u w:val="single" w:color="21262A"/>
                                </w:rPr>
                                <w:fldChar w:fldCharType="end"/>
                              </w:r>
                              <w:bookmarkEnd w:id="16"/>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City </w:t>
                              </w:r>
                              <w:r>
                                <w:rPr>
                                  <w:rStyle w:val="metadata-item"/>
                                  <w:noProof/>
                                </w:rPr>
                                <w:t xml:space="preserve">| </w:t>
                              </w:r>
                              <w:r>
                                <w:rPr>
                                  <w:rStyle w:val="metadata-value"/>
                                  <w:noProof/>
                                </w:rPr>
                                <w:t xml:space="preserve">15.04.2021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Lucie DAŇKOVÁ, redaktorka</w:t>
                              </w:r>
                              <w:r>
                                <w:rPr>
                                  <w:noProof/>
                                  <w:sz w:val="21"/>
                                  <w:szCs w:val="21"/>
                                </w:rPr>
                                <w:t xml:space="preserve"> </w:t>
                              </w:r>
                              <w:r>
                                <w:rPr>
                                  <w:noProof/>
                                  <w:sz w:val="21"/>
                                  <w:szCs w:val="21"/>
                                </w:rPr>
                                <w:br/>
                              </w:r>
                              <w:r>
                                <w:rPr>
                                  <w:rStyle w:val="any"/>
                                  <w:noProof/>
                                  <w:sz w:val="21"/>
                                  <w:szCs w:val="21"/>
                                  <w:shd w:val="clear" w:color="auto" w:fill="F9C812"/>
                                </w:rPr>
                                <w:t>Horská střediska</w:t>
                              </w:r>
                              <w:r>
                                <w:rPr>
                                  <w:noProof/>
                                  <w:sz w:val="21"/>
                                  <w:szCs w:val="21"/>
                                </w:rPr>
                                <w:t xml:space="preserve"> potřebují zahájit standardní provoz. Počítají přitom s určitými opatřeními, která ochrání klienty, místní obyvatele, ale zároveň nebudou mít příliš negativní dopad na návštěvnost, oznámila to dnes jejich asociace. V zimě mohly skiareály fungovat pouze 9 dní.</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7" w:name="_Toc256000004"/>
                              <w:r>
                                <w:rPr>
                                  <w:rStyle w:val="any"/>
                                  <w:noProof/>
                                  <w:color w:val="FFFFFF"/>
                                  <w:sz w:val="0"/>
                                  <w:szCs w:val="0"/>
                                  <w:shd w:val="clear" w:color="auto" w:fill="F9C812"/>
                                </w:rPr>
                                <w:t>Horská střediska</w:t>
                              </w:r>
                              <w:r>
                                <w:rPr>
                                  <w:noProof/>
                                  <w:color w:val="FFFFFF"/>
                                  <w:sz w:val="0"/>
                                  <w:szCs w:val="0"/>
                                </w:rPr>
                                <w:t xml:space="preserve"> volají po otevření</w:t>
                              </w:r>
                              <w:bookmarkEnd w:id="17"/>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Horská střediska</w:t>
                              </w:r>
                              <w:r>
                                <w:rPr>
                                  <w:rStyle w:val="any"/>
                                  <w:noProof/>
                                  <w:color w:val="21262A"/>
                                  <w:sz w:val="27"/>
                                  <w:szCs w:val="27"/>
                                  <w:u w:val="single" w:color="21262A"/>
                                </w:rPr>
                                <w:t xml:space="preserve"> volají po otevření</w:t>
                              </w:r>
                              <w:bookmarkStart w:id="18" w:name="Art__0__5"/>
                              <w:r>
                                <w:rPr>
                                  <w:rStyle w:val="any"/>
                                  <w:color w:val="21262A"/>
                                  <w:sz w:val="27"/>
                                  <w:szCs w:val="27"/>
                                  <w:u w:val="single" w:color="21262A"/>
                                </w:rPr>
                                <w:fldChar w:fldCharType="end"/>
                              </w:r>
                              <w:bookmarkEnd w:id="1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 </w:t>
                              </w:r>
                              <w:r>
                                <w:rPr>
                                  <w:rStyle w:val="metadata-item"/>
                                  <w:noProof/>
                                </w:rPr>
                                <w:t xml:space="preserve">| </w:t>
                              </w:r>
                              <w:r>
                                <w:rPr>
                                  <w:rStyle w:val="metadata-value"/>
                                  <w:noProof/>
                                </w:rPr>
                                <w:t xml:space="preserve">15.04.2021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Lenka SVOBODOVÁ, moderátorka</w:t>
                              </w:r>
                              <w:r>
                                <w:rPr>
                                  <w:noProof/>
                                  <w:sz w:val="21"/>
                                  <w:szCs w:val="21"/>
                                </w:rPr>
                                <w:t xml:space="preserve"> </w:t>
                              </w:r>
                              <w:r>
                                <w:rPr>
                                  <w:noProof/>
                                  <w:sz w:val="21"/>
                                  <w:szCs w:val="21"/>
                                </w:rPr>
                                <w:br/>
                              </w:r>
                              <w:r>
                                <w:rPr>
                                  <w:rStyle w:val="any"/>
                                  <w:noProof/>
                                  <w:sz w:val="21"/>
                                  <w:szCs w:val="21"/>
                                  <w:shd w:val="clear" w:color="auto" w:fill="F9C812"/>
                                </w:rPr>
                                <w:t>Horská střediska</w:t>
                              </w:r>
                              <w:r>
                                <w:rPr>
                                  <w:noProof/>
                                  <w:sz w:val="21"/>
                                  <w:szCs w:val="21"/>
                                </w:rPr>
                                <w:t xml:space="preserve"> volají po otevření. Země měla fungovat celkem pouze 9 dní. Navíc to bylo mimo hlavní sezónu. Střediska podle své asociace potřebují teď hlavně zahájit standardní provoz. Počítají přitom s určitými opatřeními, která by chránila, jak klienty tak místní obyvatele. Zároveň by ale neměla nijak extrémně snižovat návštěvnost. V současné situaci provozovatelům areálů podle Asociace nejvíc pomůže co největší vstřícnost bank a také polostátních podniků. Právě ty patří k jejich významným obchodním partnerům.</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9" w:name="_Toc256000005"/>
                              <w:r>
                                <w:rPr>
                                  <w:rFonts w:ascii="Arial" w:eastAsia="Arial" w:hAnsi="Arial" w:cs="Arial"/>
                                  <w:noProof/>
                                  <w:color w:val="FFFFFF"/>
                                  <w:sz w:val="0"/>
                                  <w:szCs w:val="0"/>
                                </w:rPr>
                                <w:t>Díky dotacím přežijeme, říkají vlekaři. Lavírování vlády je ale stálo miliony</w:t>
                              </w:r>
                              <w:bookmarkEnd w:id="19"/>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Díky dotacím přežijeme, říkají vlekaři. Lavírování vlády je ale stálo miliony</w:t>
                              </w:r>
                              <w:bookmarkStart w:id="20" w:name="Art__0__4"/>
                              <w:r>
                                <w:rPr>
                                  <w:rStyle w:val="any"/>
                                  <w:color w:val="21262A"/>
                                  <w:sz w:val="27"/>
                                  <w:szCs w:val="27"/>
                                  <w:u w:val="single" w:color="21262A"/>
                                </w:rPr>
                                <w:fldChar w:fldCharType="end"/>
                              </w:r>
                              <w:bookmarkEnd w:id="20"/>
                              <w:r>
                                <w:rPr>
                                  <w:noProof/>
                                  <w:sz w:val="26"/>
                                  <w:szCs w:val="26"/>
                                </w:rPr>
                                <w:t xml:space="preserve"> </w:t>
                              </w:r>
                              <w:r>
                                <w:rPr>
                                  <w:sz w:val="26"/>
                                  <w:szCs w:val="26"/>
                                </w:rPr>
                                <w:fldChar w:fldCharType="begin"/>
                              </w:r>
                              <w:r>
                                <w:rPr>
                                  <w:noProof/>
                                  <w:sz w:val="26"/>
                                  <w:szCs w:val="26"/>
                                </w:rPr>
                                <w:instrText xml:space="preserve"> HYPERLINK "https://www.seznamzpravy.cz/clanek/diky-dotacim-prezijeme-rikaji-vlekari-lavirovani-vlady-je-ale-stalo-miliony-150623"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seznamzpravy.cz </w:t>
                              </w:r>
                              <w:r>
                                <w:rPr>
                                  <w:rStyle w:val="metadata-item"/>
                                  <w:noProof/>
                                </w:rPr>
                                <w:t xml:space="preserve">| </w:t>
                              </w:r>
                              <w:r>
                                <w:rPr>
                                  <w:rStyle w:val="metadata-value"/>
                                  <w:noProof/>
                                </w:rPr>
                                <w:t xml:space="preserve">15.04.2021 </w:t>
                              </w:r>
                              <w:r>
                                <w:rPr>
                                  <w:rStyle w:val="metadata-item"/>
                                  <w:noProof/>
                                </w:rPr>
                                <w:t xml:space="preserve">| Rubrika: </w:t>
                              </w:r>
                              <w:r>
                                <w:rPr>
                                  <w:rStyle w:val="metadata-value"/>
                                  <w:noProof/>
                                </w:rPr>
                                <w:t xml:space="preserve">Byznys / Trendy,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Filip Horáček </w:t>
                              </w:r>
                              <w:r>
                                <w:rPr>
                                  <w:rStyle w:val="metadata-item"/>
                                  <w:noProof/>
                                </w:rPr>
                                <w:t xml:space="preserve">| RU / den: </w:t>
                              </w:r>
                              <w:r>
                                <w:rPr>
                                  <w:rStyle w:val="metadata-value"/>
                                  <w:noProof/>
                                </w:rPr>
                                <w:t xml:space="preserve">1 813 436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Skiareály vytloukají půjčky novými půjčkami. Omezují investice a doufají, že alespoň v létě Češi zaplaví horské svahy. Je po sezoně, která byla bohatá jen sněhem.</w:t>
                              </w:r>
                              <w:r>
                                <w:rPr>
                                  <w:noProof/>
                                  <w:sz w:val="21"/>
                                  <w:szCs w:val="21"/>
                                </w:rPr>
                                <w:br/>
                              </w:r>
                              <w:r>
                                <w:rPr>
                                  <w:noProof/>
                                  <w:sz w:val="21"/>
                                  <w:szCs w:val="21"/>
                                </w:rPr>
                                <w:br/>
                              </w:r>
                              <w:r>
                                <w:rPr>
                                  <w:noProof/>
                                  <w:sz w:val="21"/>
                                  <w:szCs w:val="21"/>
                                </w:rPr>
                                <w:t xml:space="preserve">Čeští horští podnikatelé sčítají ztráty. Podle průzkumu redakce SZ Byznys někteří neměli ani na elektřinu nebo jiné výdaje a zadlužili se. Jiní za celou zimu nerozjeli vleky pro lyžaře. </w:t>
                              </w:r>
                              <w:r>
                                <w:rPr>
                                  <w:noProof/>
                                  <w:sz w:val="21"/>
                                  <w:szCs w:val="21"/>
                                </w:rPr>
                                <w:br/>
                              </w:r>
                              <w:r>
                                <w:rPr>
                                  <w:noProof/>
                                  <w:sz w:val="21"/>
                                  <w:szCs w:val="21"/>
                                </w:rPr>
                                <w:t xml:space="preserve">V minulých dvou týdnech dorazily na bankovní účty provozovatelů skiareálů miliony z programu COVID – Sport III Lyžařská střediska. Část vlekařů to vnímá jako spásu před bankrotem. </w:t>
                              </w:r>
                              <w:r>
                                <w:rPr>
                                  <w:noProof/>
                                  <w:sz w:val="21"/>
                                  <w:szCs w:val="21"/>
                                </w:rPr>
                                <w:br/>
                              </w:r>
                              <w:r>
                                <w:rPr>
                                  <w:noProof/>
                                  <w:sz w:val="21"/>
                                  <w:szCs w:val="21"/>
                                </w:rPr>
                                <w:t xml:space="preserve">Nejhorší zima v historii„Nebýt dotací, nepřežijeme,“ oddechl si Jaroslav Vrzgula, vedoucí Ski areálu Bílá v Beskydech. Jako většina ostatních otevřel jen devět dní od 18. do 26. prosince. Zbylé dny z okna sledoval bohatou sněhovou nadílku. „Krásná zima byla, asi nejlepší za deset let,“ povzdechl si. </w:t>
                              </w:r>
                              <w:r>
                                <w:rPr>
                                  <w:noProof/>
                                  <w:sz w:val="21"/>
                                  <w:szCs w:val="21"/>
                                </w:rPr>
                                <w:br/>
                              </w:r>
                              <w:r>
                                <w:rPr>
                                  <w:noProof/>
                                  <w:sz w:val="21"/>
                                  <w:szCs w:val="21"/>
                                </w:rPr>
                                <w:t xml:space="preserve">Jasné je to, že zima bude i se státní pomocí ztrátová. A v létě nebude areál, vlastněný spolkem SKI Vítkovice - Bílá, utrácet za novinky. Odloží se investice do </w:t>
                              </w:r>
                              <w:r>
                                <w:rPr>
                                  <w:rStyle w:val="any"/>
                                  <w:noProof/>
                                  <w:sz w:val="21"/>
                                  <w:szCs w:val="21"/>
                                  <w:shd w:val="clear" w:color="auto" w:fill="F9C812"/>
                                </w:rPr>
                                <w:t>zasněžování</w:t>
                              </w:r>
                              <w:r>
                                <w:rPr>
                                  <w:noProof/>
                                  <w:sz w:val="21"/>
                                  <w:szCs w:val="21"/>
                                </w:rPr>
                                <w:t xml:space="preserve">, retenčních nádrží, na neurčito se odsouvají i plány na výstavbu nové lanovky. </w:t>
                              </w:r>
                              <w:r>
                                <w:rPr>
                                  <w:noProof/>
                                  <w:sz w:val="21"/>
                                  <w:szCs w:val="21"/>
                                </w:rPr>
                                <w:br/>
                              </w:r>
                              <w:r>
                                <w:rPr>
                                  <w:noProof/>
                                  <w:sz w:val="21"/>
                                  <w:szCs w:val="21"/>
                                </w:rPr>
                                <w:t xml:space="preserve">Miliony utracené zbytečně„Museli jsme si vzít provozní úvěr, abychom mohli zaplatit 2,5 milionu korun za elektřinu. Jinak by nás odpojili,“ vypráví a dodává, že peníze, které spolykalo drahé </w:t>
                              </w:r>
                              <w:r>
                                <w:rPr>
                                  <w:rStyle w:val="any"/>
                                  <w:noProof/>
                                  <w:sz w:val="21"/>
                                  <w:szCs w:val="21"/>
                                  <w:shd w:val="clear" w:color="auto" w:fill="F9C812"/>
                                </w:rPr>
                                <w:t>zasněžování</w:t>
                              </w:r>
                              <w:r>
                                <w:rPr>
                                  <w:noProof/>
                                  <w:sz w:val="21"/>
                                  <w:szCs w:val="21"/>
                                </w:rPr>
                                <w:t xml:space="preserve">, utratil areál úplně zbytečně. „Je mrzuté, že s námi vláda od začátku hraje nefér hru. Stále nás živila nadějí, že budeme otevření. Na plné pecky jsme proto zasněžovali a utratili miliony za elektřinu.“ </w:t>
                              </w:r>
                              <w:r>
                                <w:rPr>
                                  <w:noProof/>
                                  <w:sz w:val="21"/>
                                  <w:szCs w:val="21"/>
                                </w:rPr>
                                <w:br/>
                              </w:r>
                              <w:r>
                                <w:rPr>
                                  <w:noProof/>
                                  <w:sz w:val="21"/>
                                  <w:szCs w:val="21"/>
                                </w:rPr>
                                <w:t xml:space="preserve">Naděje teď všichni upínají k rozvolnění a letní sezoně, která už loni patřila k nadprůměrným, protože hory ovládly představy Čechů o bezpečné dovolené a mnozí jim dali přednost před mořem a exotikou. </w:t>
                              </w:r>
                              <w:r>
                                <w:rPr>
                                  <w:noProof/>
                                  <w:sz w:val="21"/>
                                  <w:szCs w:val="21"/>
                                </w:rPr>
                                <w:br/>
                              </w:r>
                              <w:r>
                                <w:rPr>
                                  <w:noProof/>
                                  <w:sz w:val="21"/>
                                  <w:szCs w:val="21"/>
                                </w:rPr>
                                <w:t xml:space="preserve">V podstatě všude na horách se teď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bude šetřit na investicích. „Je to tristní pro všechny. Ale zatím alespoň podnikatelé nekrachují, uvidíme před zimou,“ zhodnotil. Někteří podle něj propouštěli už i kmenové zaměstnance, kteří se špatně shánějí, například řidiče roleb, obsluhu sněžných děl nebo pracovníky údržby lanovek. </w:t>
                              </w:r>
                              <w:r>
                                <w:rPr>
                                  <w:noProof/>
                                  <w:sz w:val="21"/>
                                  <w:szCs w:val="21"/>
                                </w:rPr>
                                <w:br/>
                              </w:r>
                              <w:r>
                                <w:rPr>
                                  <w:noProof/>
                                  <w:sz w:val="21"/>
                                  <w:szCs w:val="21"/>
                                </w:rPr>
                                <w:t xml:space="preserve">„Máme ztrátu 90 milionů korun, určitě proto omezíme investice a místo toho budeme splácet úvěry. Zima je za námi, ale těšíme se na letní sezonu,“ řekla mluvčí Skiareálu Lipno Olga Kneiflová. Jedno z pěti největších </w:t>
                              </w:r>
                              <w:r>
                                <w:rPr>
                                  <w:rStyle w:val="any"/>
                                  <w:noProof/>
                                  <w:sz w:val="21"/>
                                  <w:szCs w:val="21"/>
                                  <w:shd w:val="clear" w:color="auto" w:fill="F9C812"/>
                                </w:rPr>
                                <w:t>horských středisek</w:t>
                              </w:r>
                              <w:r>
                                <w:rPr>
                                  <w:noProof/>
                                  <w:sz w:val="21"/>
                                  <w:szCs w:val="21"/>
                                </w:rPr>
                                <w:t xml:space="preserve"> v Česku nemělo dost hotovosti na udržení zaměstnanosti a chodu firmy, a muselo si proto vzít půjčky u bank. Skiareál, stejně jako stezku korunami stromů a další atrakce na Lipně vlastní developerská společnost Concudo podnikatele Miloše Kratochvíla a architekta Martina Krupauera. </w:t>
                              </w:r>
                              <w:r>
                                <w:rPr>
                                  <w:noProof/>
                                  <w:sz w:val="21"/>
                                  <w:szCs w:val="21"/>
                                </w:rPr>
                                <w:br/>
                              </w:r>
                              <w:r>
                                <w:rPr>
                                  <w:noProof/>
                                  <w:sz w:val="21"/>
                                  <w:szCs w:val="21"/>
                                </w:rPr>
                                <w:t xml:space="preserve">„Zima byla nejhorší v historii. Jsme asi na čtyřech procentech obvyklých tržeb. Díky tomu, že jsme dostali dotaci z programu COVID – Sport III Lyžařská střediska, tak přežijeme. Podobně je na tom většina areálů,“ shrnul ředitel skiareálu Zadov Luděk Sáska. </w:t>
                              </w:r>
                              <w:r>
                                <w:rPr>
                                  <w:noProof/>
                                  <w:sz w:val="21"/>
                                  <w:szCs w:val="21"/>
                                </w:rPr>
                                <w:br/>
                              </w:r>
                              <w:r>
                                <w:rPr>
                                  <w:noProof/>
                                  <w:sz w:val="21"/>
                                  <w:szCs w:val="21"/>
                                </w:rPr>
                                <w:t xml:space="preserve">Šumavské středisko má v běžných letech tržby přes dvacet milionů korun, letos příjmy zhubly na milion korun, které přinesl prodej skipasů během devíti prosincových dnů. Letos skončí zřejmě ve ztrátě, podobně jako další zařízení stejného majitele – České unie sportu, která provozuje i plavecký bazén v Praze Podolí a sportovní centrum v Nymburce. „Podolí je na tom ještě hůř,“ dodal Sáska. </w:t>
                              </w:r>
                              <w:r>
                                <w:rPr>
                                  <w:noProof/>
                                  <w:sz w:val="21"/>
                                  <w:szCs w:val="21"/>
                                </w:rPr>
                                <w:br/>
                              </w:r>
                              <w:r>
                                <w:rPr>
                                  <w:noProof/>
                                  <w:sz w:val="21"/>
                                  <w:szCs w:val="21"/>
                                </w:rPr>
                                <w:t xml:space="preserve">Podle něj mohou některé skiareály kvůli dopadu covidu-19 na sezonu 2020/2021 zabrzdit investice i na pět let dopředu. „My jsme investice pozastavili, finance máme jen na přežití a pandemie ještě neskončila,“ řekl. </w:t>
                              </w:r>
                              <w:r>
                                <w:rPr>
                                  <w:noProof/>
                                  <w:sz w:val="21"/>
                                  <w:szCs w:val="21"/>
                                </w:rPr>
                                <w:br/>
                              </w:r>
                              <w:r>
                                <w:rPr>
                                  <w:noProof/>
                                  <w:sz w:val="21"/>
                                  <w:szCs w:val="21"/>
                                </w:rPr>
                                <w:t xml:space="preserve">Sjezdovky jako z cukru. Jen prázdnéV pátém největším tuzemském areálu v Rokytnici nad Jizerou lyžařská sezona nebyla. Jen dva víkendy lanovka vozila běžkaře a turisty. Tržby, které by při běžném provozu dosáhly kolem sto milionů korun, se smrskly téměř k nule a výsledkem je obrovská ztráta. </w:t>
                              </w:r>
                              <w:r>
                                <w:rPr>
                                  <w:noProof/>
                                  <w:sz w:val="21"/>
                                  <w:szCs w:val="21"/>
                                </w:rPr>
                                <w:br/>
                              </w:r>
                              <w:r>
                                <w:rPr>
                                  <w:noProof/>
                                  <w:sz w:val="21"/>
                                  <w:szCs w:val="21"/>
                                </w:rPr>
                                <w:t xml:space="preserve">„Díky kompenzacím horko těžko přežijeme do další zimy, ale bez plánovaných investic,“ říká ředitel Vít Pražák. Utrácet se bude jen za to nejnutnější, třeba novou trafostanici, ale nedojde například na nový vlek ve Studenově. Majoritním vlastníkem skiareálu je spolek TJ Spartak Rokytnice. </w:t>
                              </w:r>
                              <w:r>
                                <w:rPr>
                                  <w:noProof/>
                                  <w:sz w:val="21"/>
                                  <w:szCs w:val="21"/>
                                </w:rPr>
                                <w:br/>
                              </w:r>
                              <w:r>
                                <w:rPr>
                                  <w:noProof/>
                                  <w:sz w:val="21"/>
                                  <w:szCs w:val="21"/>
                                </w:rPr>
                                <w:t xml:space="preserve">„Tahle sezona nás bude bolet ještě hodně dlouho,“ podotkl Pražák k ekonomické budoucnosti lyžařského centra. Šetří, kde se dá. Seškrtal platy zaměstnancům, propustil zasněžovače a teď vyjednává o snížení nájmů pozemků. S Krkonošským národním parkem už se dohodl na odkladu velké splátky do příštího roku. </w:t>
                              </w:r>
                              <w:r>
                                <w:rPr>
                                  <w:noProof/>
                                  <w:sz w:val="21"/>
                                  <w:szCs w:val="21"/>
                                </w:rPr>
                                <w:br/>
                              </w:r>
                              <w:r>
                                <w:rPr>
                                  <w:noProof/>
                                  <w:sz w:val="21"/>
                                  <w:szCs w:val="21"/>
                                </w:rPr>
                                <w:t xml:space="preserve">Nebýt covidu, měli by vlekaři jeden z nejlepších roků za poslední dekádu. „Ještě dnes by se dalo lyžovat. Je to škoda, areál byl jak z cukru, měli jsme skvělé sněhové podmínky,“ dodal ředitel Skiareálu Rokytnice nad Jizerou. </w:t>
                              </w:r>
                              <w:r>
                                <w:rPr>
                                  <w:noProof/>
                                  <w:sz w:val="21"/>
                                  <w:szCs w:val="21"/>
                                </w:rPr>
                                <w:br/>
                              </w:r>
                              <w:r>
                                <w:rPr>
                                  <w:noProof/>
                                  <w:sz w:val="21"/>
                                  <w:szCs w:val="21"/>
                                </w:rPr>
                                <w:t xml:space="preserve">Podle šéfa </w:t>
                              </w:r>
                              <w:r>
                                <w:rPr>
                                  <w:rStyle w:val="any"/>
                                  <w:noProof/>
                                  <w:sz w:val="21"/>
                                  <w:szCs w:val="21"/>
                                  <w:shd w:val="clear" w:color="auto" w:fill="F9C812"/>
                                </w:rPr>
                                <w:t>Asociace horských středisek</w:t>
                              </w:r>
                              <w:r>
                                <w:rPr>
                                  <w:noProof/>
                                  <w:sz w:val="21"/>
                                  <w:szCs w:val="21"/>
                                </w:rPr>
                                <w:t xml:space="preserve"> by se celkové tržby v tak vydařené sezoně jindy pohybovaly kolem tří až čtyř miliard korun. V Česku je 450 lyžařských středisek, zaměstnávají 45 tisíc převážně místních obyvatel. Do státního rozpočtu ročně přinášela zhruba 13 miliard korun. </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1" w:name="_Toc256000006"/>
                              <w:r>
                                <w:rPr>
                                  <w:rFonts w:ascii="Arial" w:eastAsia="Arial" w:hAnsi="Arial" w:cs="Arial"/>
                                  <w:noProof/>
                                  <w:color w:val="FFFFFF"/>
                                  <w:sz w:val="0"/>
                                  <w:szCs w:val="0"/>
                                </w:rPr>
                                <w:t>Na kole nahoru, po sjezdovce dolů. Ski a BikeCentrum Radotín na cestě koronavirovým rokem</w:t>
                              </w:r>
                              <w:bookmarkEnd w:id="21"/>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 kole nahoru, po sjezdovce dolů. Ski a BikeCentrum Radotín na cestě koronavirovým rokem</w:t>
                              </w:r>
                              <w:bookmarkStart w:id="22" w:name="Art__0__3"/>
                              <w:r>
                                <w:rPr>
                                  <w:rStyle w:val="any"/>
                                  <w:color w:val="21262A"/>
                                  <w:sz w:val="27"/>
                                  <w:szCs w:val="27"/>
                                  <w:u w:val="single" w:color="21262A"/>
                                </w:rPr>
                                <w:fldChar w:fldCharType="end"/>
                              </w:r>
                              <w:bookmarkEnd w:id="22"/>
                              <w:r>
                                <w:rPr>
                                  <w:noProof/>
                                  <w:sz w:val="26"/>
                                  <w:szCs w:val="26"/>
                                </w:rPr>
                                <w:t xml:space="preserve"> </w:t>
                              </w:r>
                              <w:r>
                                <w:rPr>
                                  <w:sz w:val="26"/>
                                  <w:szCs w:val="26"/>
                                </w:rPr>
                                <w:fldChar w:fldCharType="begin"/>
                              </w:r>
                              <w:r>
                                <w:rPr>
                                  <w:noProof/>
                                  <w:sz w:val="26"/>
                                  <w:szCs w:val="26"/>
                                </w:rPr>
                                <w:instrText xml:space="preserve"> HYPERLINK "https://forbes.cz/na-kole-nahoru-po-sjezdovce-dolu-ski-a-bikecentrum-radotin-na-ceste-koronavirovym-rokem/"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forbes.cz </w:t>
                              </w:r>
                              <w:r>
                                <w:rPr>
                                  <w:rStyle w:val="metadata-item"/>
                                  <w:noProof/>
                                </w:rPr>
                                <w:t xml:space="preserve">| </w:t>
                              </w:r>
                              <w:r>
                                <w:rPr>
                                  <w:rStyle w:val="metadata-value"/>
                                  <w:noProof/>
                                </w:rPr>
                                <w:t xml:space="preserve">12.04.2021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39 576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Byla to jízda na horské dráze, která naštěstí pro rodinnou firmu Ski a BikeCentrum Radotín skončila úspěšným dojezdem.</w:t>
                              </w:r>
                              <w:r>
                                <w:rPr>
                                  <w:noProof/>
                                  <w:sz w:val="21"/>
                                  <w:szCs w:val="21"/>
                                </w:rPr>
                                <w:br/>
                              </w:r>
                              <w:r>
                                <w:rPr>
                                  <w:noProof/>
                                  <w:sz w:val="21"/>
                                  <w:szCs w:val="21"/>
                                </w:rPr>
                                <w:br/>
                              </w:r>
                              <w:r>
                                <w:rPr>
                                  <w:noProof/>
                                  <w:sz w:val="21"/>
                                  <w:szCs w:val="21"/>
                                </w:rPr>
                                <w:t xml:space="preserve">Covidový rok vystřelil poptávku po kolech a zmrazil prodej lyží. Nakonec společnost dosáhla na výsledky, které očekávala, jen byly tržby jinak rozložené. </w:t>
                              </w:r>
                              <w:r>
                                <w:rPr>
                                  <w:noProof/>
                                  <w:sz w:val="21"/>
                                  <w:szCs w:val="21"/>
                                </w:rPr>
                                <w:br/>
                              </w:r>
                              <w:r>
                                <w:rPr>
                                  <w:noProof/>
                                  <w:sz w:val="21"/>
                                  <w:szCs w:val="21"/>
                                </w:rPr>
                                <w:t xml:space="preserve">Na začátku byl velký strach. “Vypadalo to na konec světa,” popisuje loňskou jarní vlnu pandemie spolumajitel firmy Lukáš Princ. Prodávají lyžařské a cyklistické vybavení a lockdown, který zastavil život nejen v Česku ale i ve světě, hrozil totálním nezájmem zákazníků. </w:t>
                              </w:r>
                              <w:r>
                                <w:rPr>
                                  <w:noProof/>
                                  <w:sz w:val="21"/>
                                  <w:szCs w:val="21"/>
                                </w:rPr>
                                <w:br/>
                              </w:r>
                              <w:r>
                                <w:rPr>
                                  <w:noProof/>
                                  <w:sz w:val="21"/>
                                  <w:szCs w:val="21"/>
                                </w:rPr>
                                <w:t xml:space="preserve">Zatímco sklad zimního zboží už byl v březnu téměř vyprodaný – ještě se vezl na vlně sezóny bez pandemie, cyklistická sezóna ale startovala ve chvíli, kdy svět začal sužovat koronavirus. </w:t>
                              </w:r>
                              <w:r>
                                <w:rPr>
                                  <w:noProof/>
                                  <w:sz w:val="21"/>
                                  <w:szCs w:val="21"/>
                                </w:rPr>
                                <w:br/>
                              </w:r>
                              <w:r>
                                <w:rPr>
                                  <w:noProof/>
                                  <w:sz w:val="21"/>
                                  <w:szCs w:val="21"/>
                                </w:rPr>
                                <w:t xml:space="preserve">Stal se však pravý opak, nejenže zájem lidí o kola neklesl, ale byl tak velký, že se zásoby vyprodávaly závratnou rychlostí. “Cyklistika se dostala do hledáčku těch, kteří na kole roky neseděli. V průběhu jara a léta jsme jen s obtížemi zvládali nápor zájemců o kola a doplňky k nim,” konstatuje Lukáš Princ. Důvod byl jasný, lidi se chtěli hýbat, ale tělocvičny zůstaly zavřené. </w:t>
                              </w:r>
                              <w:r>
                                <w:rPr>
                                  <w:noProof/>
                                  <w:sz w:val="21"/>
                                  <w:szCs w:val="21"/>
                                </w:rPr>
                                <w:br/>
                              </w:r>
                              <w:r>
                                <w:rPr>
                                  <w:noProof/>
                                  <w:sz w:val="21"/>
                                  <w:szCs w:val="21"/>
                                </w:rPr>
                                <w:t xml:space="preserve">Reklama </w:t>
                              </w:r>
                              <w:r>
                                <w:rPr>
                                  <w:noProof/>
                                  <w:sz w:val="21"/>
                                  <w:szCs w:val="21"/>
                                </w:rPr>
                                <w:br/>
                              </w:r>
                              <w:r>
                                <w:rPr>
                                  <w:noProof/>
                                  <w:sz w:val="21"/>
                                  <w:szCs w:val="21"/>
                                </w:rPr>
                                <w:t xml:space="preserve">Za fiskální rok 2019/2020, který firma začíná prvním zářím a končí posledním srpnem, si tak připsali tržby okolo 260 milionů korun. </w:t>
                              </w:r>
                              <w:r>
                                <w:rPr>
                                  <w:noProof/>
                                  <w:sz w:val="21"/>
                                  <w:szCs w:val="21"/>
                                </w:rPr>
                                <w:br/>
                              </w:r>
                              <w:r>
                                <w:rPr>
                                  <w:noProof/>
                                  <w:sz w:val="21"/>
                                  <w:szCs w:val="21"/>
                                </w:rPr>
                                <w:t xml:space="preserve">Jenže podzim zkropil úspěšné hospodaření ledovou sprchou. </w:t>
                              </w:r>
                              <w:r>
                                <w:rPr>
                                  <w:rStyle w:val="any"/>
                                  <w:noProof/>
                                  <w:sz w:val="21"/>
                                  <w:szCs w:val="21"/>
                                  <w:shd w:val="clear" w:color="auto" w:fill="F9C812"/>
                                </w:rPr>
                                <w:t>Horská střediska</w:t>
                              </w:r>
                              <w:r>
                                <w:rPr>
                                  <w:noProof/>
                                  <w:sz w:val="21"/>
                                  <w:szCs w:val="21"/>
                                </w:rPr>
                                <w:t xml:space="preserve"> se zavřela nejen v Česku, ale i Rakousku, Itálii a Francii a nebyl důvod kupovat novou sjezdařskou výbavu. Prodeje lyžařského vybavení se propadly na zlomky čísel minulé sezóny, Lukáš Princ hovoří o poklesu v sjezdovém lyžování až o 70 procent. </w:t>
                              </w:r>
                              <w:r>
                                <w:rPr>
                                  <w:noProof/>
                                  <w:sz w:val="21"/>
                                  <w:szCs w:val="21"/>
                                </w:rPr>
                                <w:br/>
                              </w:r>
                              <w:r>
                                <w:rPr>
                                  <w:noProof/>
                                  <w:sz w:val="21"/>
                                  <w:szCs w:val="21"/>
                                </w:rPr>
                                <w:t xml:space="preserve">Ladem ležely nejen lyže, ale i lyžařské boty a oblečení. “Zůstala nám téměř kompletní skladová zásoba pro sjezdaře, kterou doprodáme až další zimě,” říká Lukáš Princ. </w:t>
                              </w:r>
                              <w:r>
                                <w:rPr>
                                  <w:noProof/>
                                  <w:sz w:val="21"/>
                                  <w:szCs w:val="21"/>
                                </w:rPr>
                                <w:br/>
                              </w:r>
                              <w:r>
                                <w:rPr>
                                  <w:noProof/>
                                  <w:sz w:val="21"/>
                                  <w:szCs w:val="21"/>
                                </w:rPr>
                                <w:t xml:space="preserve">Vleky a lanovky sice dostaly palec dolů, ale lyžaři to nevzdali. Začalo se víc jezdit na běžkách a skialpech. “Běžkovat šlo i v nížinách a prodeje v těchto kategoriích nám pomáhali překlenout těžké zimní měsíce bez sjezdového lyžování. To nás hodně podrželo,” svěřuje se Lukáš Princ. </w:t>
                              </w:r>
                              <w:r>
                                <w:rPr>
                                  <w:noProof/>
                                  <w:sz w:val="21"/>
                                  <w:szCs w:val="21"/>
                                </w:rPr>
                                <w:br/>
                              </w:r>
                              <w:r>
                                <w:rPr>
                                  <w:noProof/>
                                  <w:sz w:val="21"/>
                                  <w:szCs w:val="21"/>
                                </w:rPr>
                                <w:t xml:space="preserve">V současné době podle Prince znovu čeká firmu jízda nahoru a dolů. Právě začíná cyklistická sezóna, na kterou jsou podle jeho slov výborně připravení, udělali velké předobjednávky a mají už hodně zboží i skladem. Jenže… </w:t>
                              </w:r>
                              <w:r>
                                <w:rPr>
                                  <w:noProof/>
                                  <w:sz w:val="21"/>
                                  <w:szCs w:val="21"/>
                                </w:rPr>
                                <w:br/>
                              </w:r>
                              <w:r>
                                <w:rPr>
                                  <w:noProof/>
                                  <w:sz w:val="21"/>
                                  <w:szCs w:val="21"/>
                                </w:rPr>
                                <w:t xml:space="preserve">“Všichni výrobci obdrželi díky minulému roku spoustu objednávek a musí je kvůli výrobním kapacitám krátit. Nestíhají, trápí je nedostatky komponent, a k tomu se přidává problém s dopravou, většina zboží se vyrábí v Asii,” vypočítává možné komplikace. </w:t>
                              </w:r>
                              <w:r>
                                <w:rPr>
                                  <w:noProof/>
                                  <w:sz w:val="21"/>
                                  <w:szCs w:val="21"/>
                                </w:rPr>
                                <w:br/>
                              </w:r>
                              <w:r>
                                <w:rPr>
                                  <w:noProof/>
                                  <w:sz w:val="21"/>
                                  <w:szCs w:val="21"/>
                                </w:rPr>
                                <w:t xml:space="preserve">I jim dodavatelé část předobjednávek zrušili a část zboží dorazí s velkým zpožděním. Podle všeho to bude tímto způsobem pokračovat až do roku 2022. “Jdeme z extrému do extrému. Některé zboží je neprodejné, jiné, po kterém je poptávka, zase nedostupné,” dodává. </w:t>
                              </w:r>
                              <w:r>
                                <w:rPr>
                                  <w:noProof/>
                                  <w:sz w:val="21"/>
                                  <w:szCs w:val="21"/>
                                </w:rPr>
                                <w:br/>
                              </w:r>
                              <w:r>
                                <w:rPr>
                                  <w:noProof/>
                                  <w:sz w:val="21"/>
                                  <w:szCs w:val="21"/>
                                </w:rPr>
                                <w:t xml:space="preserve">Reklama </w:t>
                              </w:r>
                              <w:r>
                                <w:rPr>
                                  <w:noProof/>
                                  <w:sz w:val="21"/>
                                  <w:szCs w:val="21"/>
                                </w:rPr>
                                <w:br/>
                              </w:r>
                              <w:r>
                                <w:rPr>
                                  <w:noProof/>
                                  <w:sz w:val="21"/>
                                  <w:szCs w:val="21"/>
                                </w:rPr>
                                <w:t xml:space="preserve">Obává se, že až v květnu vyprodají, co mají, bude obtížné objednávat dál. “Pokud jsme v minulých letech vyprodali například kola americké firmy Specialized, která má centrální sklad v Holandsku, dostali jsme na sklad nová během několika dnů. Teď? U některých modelů kol se ukazuje, že by to mohlo být třeba v červnu nebo dokonce až na podzim,” spekuluje. </w:t>
                              </w:r>
                              <w:r>
                                <w:rPr>
                                  <w:noProof/>
                                  <w:sz w:val="21"/>
                                  <w:szCs w:val="21"/>
                                </w:rPr>
                                <w:br/>
                              </w:r>
                              <w:r>
                                <w:rPr>
                                  <w:noProof/>
                                  <w:sz w:val="21"/>
                                  <w:szCs w:val="21"/>
                                </w:rPr>
                                <w:t xml:space="preserve">Anebo se zákazník bude muset spokojit s jiným modelem nebo barvou. Poptávka po kolech narostla v celé Evropě i Spojených státech o desítky procent a výrobci zatím nebyli schopní adekvátně zareagovat. Silně nedostatkovým zbožím jsou i komponenty důležité pro výrobu kol. To všechno včetně ztížené dopravy vede k nárůstu cen. </w:t>
                              </w:r>
                              <w:r>
                                <w:rPr>
                                  <w:noProof/>
                                  <w:sz w:val="21"/>
                                  <w:szCs w:val="21"/>
                                </w:rPr>
                                <w:br/>
                              </w:r>
                              <w:r>
                                <w:rPr>
                                  <w:noProof/>
                                  <w:sz w:val="21"/>
                                  <w:szCs w:val="21"/>
                                </w:rPr>
                                <w:t xml:space="preserve">Prognóza pro nadcházející zimu je také obtížná. Sezóna lyžařských nákupů začíná tradičně už v září, kdy nakupují fajnšmekři, druhý vrchol má před Vánoci a pak v lednu a únoru. </w:t>
                              </w:r>
                              <w:r>
                                <w:rPr>
                                  <w:noProof/>
                                  <w:sz w:val="21"/>
                                  <w:szCs w:val="21"/>
                                </w:rPr>
                                <w:br/>
                              </w:r>
                              <w:r>
                                <w:rPr>
                                  <w:noProof/>
                                  <w:sz w:val="21"/>
                                  <w:szCs w:val="21"/>
                                </w:rPr>
                                <w:t xml:space="preserve">Lukáš Princ očekává, že sezóna bude velmi zasažena dozvuky letošní zimy. Lyžaři budou vyčkávat, zda bude možné vůbec vyrazit na hory . a na rozdíl od cyklistiky, sjezdaři možná nakoupí o dost levněji. </w:t>
                              </w:r>
                              <w:r>
                                <w:rPr>
                                  <w:noProof/>
                                  <w:sz w:val="21"/>
                                  <w:szCs w:val="21"/>
                                </w:rPr>
                                <w:br/>
                              </w:r>
                              <w:r>
                                <w:rPr>
                                  <w:noProof/>
                                  <w:sz w:val="21"/>
                                  <w:szCs w:val="21"/>
                                </w:rPr>
                                <w:t xml:space="preserve">Dá se očekávat, že cena sjezdové výbavy by mohla začínat hned při staru na minus patnácti či dvaceti procentech z původních čísel. Na vině bude výprodej skladových zásob, které zbyly ze zimy, která právě skončila. </w:t>
                              </w:r>
                              <w:r>
                                <w:rPr>
                                  <w:noProof/>
                                  <w:sz w:val="21"/>
                                  <w:szCs w:val="21"/>
                                </w:rPr>
                                <w:br/>
                              </w:r>
                              <w:r>
                                <w:rPr>
                                  <w:noProof/>
                                  <w:sz w:val="21"/>
                                  <w:szCs w:val="21"/>
                                </w:rPr>
                                <w:t xml:space="preserve">“Považujeme proto za úspěch, že jsme dokázali v takto komplikovaných časech dál obratově růst. Hlavní podíl na tom má náš e-shop, který jsme už předtím chápali jako důležitou část našeho podnikání a měli jsme ho dobře připravený na skokový nárůst poptávky,” říká Lukáš Princ, který doufá, že se tržby za období 2020/2021 dostanou na úroveň 300 milionů korun. </w:t>
                              </w:r>
                              <w:r>
                                <w:rPr>
                                  <w:noProof/>
                                  <w:sz w:val="21"/>
                                  <w:szCs w:val="21"/>
                                </w:rPr>
                                <w:br/>
                              </w:r>
                              <w:r>
                                <w:rPr>
                                  <w:noProof/>
                                  <w:sz w:val="21"/>
                                  <w:szCs w:val="21"/>
                                </w:rPr>
                                <w:t xml:space="preserve">Přispívá k tomu i pružná změna komunikace se zákazníky. Zatímco do pandemie stavěli své vazby s nakupujícími na osobním setkání, v nouzových podmínkách zavedli celodenní chat a posílili telefonní linky. </w:t>
                              </w:r>
                              <w:r>
                                <w:rPr>
                                  <w:noProof/>
                                  <w:sz w:val="21"/>
                                  <w:szCs w:val="21"/>
                                </w:rPr>
                                <w:br/>
                              </w:r>
                              <w:r>
                                <w:rPr>
                                  <w:noProof/>
                                  <w:sz w:val="21"/>
                                  <w:szCs w:val="21"/>
                                </w:rPr>
                                <w:t xml:space="preserve">Společnost dnes vlastní dva manželské páry, založil ji tchán a otec dcer – současných spolumajitelek Jaromír Průcha už v roce 1988. Komunisti tehdy povolili přivydělávat si při práci formou takzvaných drobných služeb obyvatelstvu. Otevřel si lyžařský servis, ke kterému později přibyl bazar, půjčovna a prodej nového zboží, firmu postupně předával rodinám svých dcer. </w:t>
                              </w:r>
                              <w:r>
                                <w:rPr>
                                  <w:noProof/>
                                  <w:sz w:val="21"/>
                                  <w:szCs w:val="21"/>
                                </w:rPr>
                                <w:br/>
                              </w:r>
                              <w:r>
                                <w:rPr>
                                  <w:noProof/>
                                  <w:sz w:val="21"/>
                                  <w:szCs w:val="21"/>
                                </w:rPr>
                                <w:t xml:space="preserve">V roce 2019 společnost rekonstruovala na okraji Prahy za desítky milionů korun areál bývalé Vyndyšovy továrny o rozloze 8500 metrů čtverečních. Použila na to částečně vlastní zdroje a finance nového společníka, majitele firmy Vafo Praha (výrobce krmiva pro psy a kočky Brit a Carnilove) a 18. nejbohatšího Čecha Pavla Boušky, který v ní koupil patnáctiprocentní podíl. </w:t>
                              </w:r>
                              <w:r>
                                <w:rPr>
                                  <w:noProof/>
                                  <w:sz w:val="21"/>
                                  <w:szCs w:val="21"/>
                                </w:rPr>
                                <w:br/>
                              </w:r>
                              <w:r>
                                <w:rPr>
                                  <w:noProof/>
                                  <w:sz w:val="21"/>
                                  <w:szCs w:val="21"/>
                                </w:rPr>
                                <w:t xml:space="preserve">“Do areálu jsme vedle cyklistické a lyžařské prodejny, servisu, půjčovny umístili i sál pro pořádání akcí, šatny se sprchami, restauraci, venkovní cyklistický pumptrack a další,” popisuje investici Lukáš Princ. </w:t>
                              </w:r>
                              <w:r>
                                <w:rPr>
                                  <w:noProof/>
                                  <w:sz w:val="21"/>
                                  <w:szCs w:val="21"/>
                                </w:rPr>
                                <w:br/>
                              </w:r>
                              <w:r>
                                <w:rPr>
                                  <w:noProof/>
                                  <w:sz w:val="21"/>
                                  <w:szCs w:val="21"/>
                                </w:rPr>
                                <w:t xml:space="preserve">K tomu společnost provozuje v rámci své odnože Skibi Kids, která nabízí dětské vybavení, pět kamenných prodejen. </w:t>
                              </w:r>
                              <w:r>
                                <w:rPr>
                                  <w:noProof/>
                                  <w:sz w:val="21"/>
                                  <w:szCs w:val="21"/>
                                </w:rPr>
                                <w:br/>
                              </w:r>
                              <w:r>
                                <w:rPr>
                                  <w:noProof/>
                                  <w:sz w:val="21"/>
                                  <w:szCs w:val="21"/>
                                </w:rPr>
                                <w:t xml:space="preserve">“Už se nemůžeme dočkat, až se situace zlepší, a znovu bude možné otevřít. Potřeba potkávat se a žít společensky je podle nás neoddělitelnou součástí každého z nás a věříme proto, že až se vše uklidní, nastane v tomto směru podobné oživení, jako to bylo třeba po skončení španělské chřipky v minulém století,” doufá Lukáš Princ. </w:t>
                              </w:r>
                              <w:r>
                                <w:rPr>
                                  <w:noProof/>
                                  <w:sz w:val="21"/>
                                  <w:szCs w:val="21"/>
                                </w:rPr>
                                <w:br/>
                              </w:r>
                              <w:r>
                                <w:rPr>
                                  <w:noProof/>
                                  <w:sz w:val="21"/>
                                  <w:szCs w:val="21"/>
                                </w:rPr>
                                <w:t xml:space="preserve">Reklama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3" w:name="_Toc256000007"/>
                              <w:r>
                                <w:rPr>
                                  <w:rFonts w:ascii="Arial" w:eastAsia="Arial" w:hAnsi="Arial" w:cs="Arial"/>
                                  <w:noProof/>
                                  <w:color w:val="FFFFFF"/>
                                  <w:sz w:val="0"/>
                                  <w:szCs w:val="0"/>
                                </w:rPr>
                                <w:t>Prodej lyžařského areálu - Jeseníky</w:t>
                              </w:r>
                              <w:bookmarkEnd w:id="23"/>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Prodej lyžařského areálu - Jeseníky</w:t>
                              </w:r>
                              <w:bookmarkStart w:id="24" w:name="Art__0__2"/>
                              <w:r>
                                <w:rPr>
                                  <w:rStyle w:val="any"/>
                                  <w:color w:val="21262A"/>
                                  <w:sz w:val="27"/>
                                  <w:szCs w:val="27"/>
                                  <w:u w:val="single" w:color="21262A"/>
                                </w:rPr>
                                <w:fldChar w:fldCharType="end"/>
                              </w:r>
                              <w:bookmarkEnd w:id="24"/>
                              <w:r>
                                <w:rPr>
                                  <w:noProof/>
                                  <w:sz w:val="26"/>
                                  <w:szCs w:val="26"/>
                                </w:rPr>
                                <w:t xml:space="preserve"> </w:t>
                              </w:r>
                              <w:r>
                                <w:rPr>
                                  <w:sz w:val="26"/>
                                  <w:szCs w:val="26"/>
                                </w:rPr>
                                <w:fldChar w:fldCharType="begin"/>
                              </w:r>
                              <w:r>
                                <w:rPr>
                                  <w:noProof/>
                                  <w:sz w:val="26"/>
                                  <w:szCs w:val="26"/>
                                </w:rPr>
                                <w:instrText xml:space="preserve"> HYPERLINK "https://www.nejbusiness.cz/trh-firem/2021-04-12-prodej-lyzarskeho-arealu-jeseniky"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nejbusiness.cz </w:t>
                              </w:r>
                              <w:r>
                                <w:rPr>
                                  <w:rStyle w:val="metadata-item"/>
                                  <w:noProof/>
                                </w:rPr>
                                <w:t xml:space="preserve">| </w:t>
                              </w:r>
                              <w:r>
                                <w:rPr>
                                  <w:rStyle w:val="metadata-value"/>
                                  <w:noProof/>
                                </w:rPr>
                                <w:t xml:space="preserve">12.04.2021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3 000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Nabízíme k prodeji zavedou společnost provozující úspěšný lyžařský areál v Jeseníkách. Významný areál disponuje veškerou potřebnou lyžařskou infrastrukturou a je moderně vybaven. Součástí je více jak 5 sjezdovek. Areál je vyhledáván lyžaři z celé České republiky a také z Polska.</w:t>
                              </w:r>
                              <w:r>
                                <w:rPr>
                                  <w:noProof/>
                                  <w:sz w:val="21"/>
                                  <w:szCs w:val="21"/>
                                </w:rPr>
                                <w:br/>
                              </w:r>
                              <w:r>
                                <w:rPr>
                                  <w:noProof/>
                                  <w:sz w:val="21"/>
                                  <w:szCs w:val="21"/>
                                </w:rPr>
                                <w:br/>
                              </w:r>
                              <w:r>
                                <w:rPr>
                                  <w:noProof/>
                                  <w:sz w:val="21"/>
                                  <w:szCs w:val="21"/>
                                </w:rPr>
                                <w:t xml:space="preserve">Areál je postupně budován více jak 15 let a má stabilní klientelu. V okolí areálu probíhá budování dalších ubytovacích zařízení, což se pozitivně projeví na dalším zvýšení zájmu ze strany lyžařů a snowbordistů. Zajímavou možností je také vlastní stavební pozemek o velikosti více jak 15 000 m2, který umožňuje budoucímu investorovi výstavbu dalších ubytovacích kapacit a tím zvýšit rentabilitu lyžařského areálu. </w:t>
                              </w:r>
                              <w:r>
                                <w:rPr>
                                  <w:noProof/>
                                  <w:sz w:val="21"/>
                                  <w:szCs w:val="21"/>
                                </w:rPr>
                                <w:br/>
                              </w:r>
                              <w:r>
                                <w:rPr>
                                  <w:noProof/>
                                  <w:sz w:val="21"/>
                                  <w:szCs w:val="21"/>
                                </w:rPr>
                                <w:t xml:space="preserve">Majitel samozřejmě nabízí kompletní pomoc při prodeji a také vlastní know-how. Lyžařský areál je vhodný pro zájemce působící v cestovním ruchu nebo investora, který hledá stabilní dlouhodobou investici. </w:t>
                              </w:r>
                              <w:r>
                                <w:rPr>
                                  <w:noProof/>
                                  <w:sz w:val="21"/>
                                  <w:szCs w:val="21"/>
                                </w:rPr>
                                <w:br/>
                              </w:r>
                              <w:r>
                                <w:rPr>
                                  <w:noProof/>
                                  <w:sz w:val="21"/>
                                  <w:szCs w:val="21"/>
                                </w:rPr>
                                <w:t xml:space="preserve">Majitelé se rozhodli věnovat jiným aktivitám. </w:t>
                              </w:r>
                              <w:r>
                                <w:rPr>
                                  <w:noProof/>
                                  <w:sz w:val="21"/>
                                  <w:szCs w:val="21"/>
                                </w:rPr>
                                <w:br/>
                              </w:r>
                              <w:r>
                                <w:rPr>
                                  <w:noProof/>
                                  <w:sz w:val="21"/>
                                  <w:szCs w:val="21"/>
                                </w:rPr>
                                <w:br/>
                              </w:r>
                              <w:r>
                                <w:rPr>
                                  <w:noProof/>
                                  <w:sz w:val="21"/>
                                  <w:szCs w:val="21"/>
                                </w:rPr>
                                <w:t xml:space="preserve">Zajímavá nabídka firmy k prodeji </w:t>
                              </w:r>
                              <w:r>
                                <w:rPr>
                                  <w:noProof/>
                                  <w:sz w:val="21"/>
                                  <w:szCs w:val="21"/>
                                </w:rPr>
                                <w:br/>
                              </w:r>
                              <w:r>
                                <w:rPr>
                                  <w:noProof/>
                                  <w:sz w:val="21"/>
                                  <w:szCs w:val="21"/>
                                </w:rPr>
                                <w:t xml:space="preserve">Hlavní majetek prodávané firmy: </w:t>
                              </w:r>
                              <w:r>
                                <w:rPr>
                                  <w:noProof/>
                                  <w:sz w:val="21"/>
                                  <w:szCs w:val="21"/>
                                </w:rPr>
                                <w:br/>
                              </w:r>
                              <w:r>
                                <w:rPr>
                                  <w:noProof/>
                                  <w:sz w:val="21"/>
                                  <w:szCs w:val="21"/>
                                </w:rPr>
                                <w:t xml:space="preserve">pozemky pod lyžařským areálem budovy centrum služeb, technické zázemí, restaurace moderní čtyřsedačková lanovka lyžařské vleky stroje a technologie na úpravu sjezdovek sněžné skůtry, sněžná děla, technologie </w:t>
                              </w:r>
                              <w:r>
                                <w:rPr>
                                  <w:rStyle w:val="any"/>
                                  <w:noProof/>
                                  <w:sz w:val="21"/>
                                  <w:szCs w:val="21"/>
                                  <w:shd w:val="clear" w:color="auto" w:fill="F9C812"/>
                                </w:rPr>
                                <w:t>zasněžování</w:t>
                              </w:r>
                              <w:r>
                                <w:rPr>
                                  <w:noProof/>
                                  <w:sz w:val="21"/>
                                  <w:szCs w:val="21"/>
                                </w:rPr>
                                <w:t xml:space="preserve"> a další různé technologie </w:t>
                              </w:r>
                              <w:r>
                                <w:rPr>
                                  <w:noProof/>
                                  <w:sz w:val="21"/>
                                  <w:szCs w:val="21"/>
                                </w:rPr>
                                <w:br/>
                              </w:r>
                              <w:r>
                                <w:rPr>
                                  <w:noProof/>
                                  <w:sz w:val="21"/>
                                  <w:szCs w:val="21"/>
                                </w:rPr>
                                <w:br/>
                              </w:r>
                              <w:r>
                                <w:rPr>
                                  <w:noProof/>
                                  <w:sz w:val="21"/>
                                  <w:szCs w:val="21"/>
                                </w:rPr>
                                <w:t xml:space="preserve">Hodnotící ukazatele </w:t>
                              </w:r>
                              <w:r>
                                <w:rPr>
                                  <w:noProof/>
                                  <w:sz w:val="21"/>
                                  <w:szCs w:val="21"/>
                                </w:rPr>
                                <w:br/>
                              </w:r>
                              <w:r>
                                <w:rPr>
                                  <w:noProof/>
                                  <w:sz w:val="21"/>
                                  <w:szCs w:val="21"/>
                                </w:rPr>
                                <w:t xml:space="preserve">Celkové roční tržby </w:t>
                              </w:r>
                              <w:r>
                                <w:rPr>
                                  <w:noProof/>
                                  <w:sz w:val="21"/>
                                  <w:szCs w:val="21"/>
                                </w:rPr>
                                <w:br/>
                              </w:r>
                              <w:r>
                                <w:rPr>
                                  <w:noProof/>
                                  <w:sz w:val="21"/>
                                  <w:szCs w:val="21"/>
                                </w:rPr>
                                <w:t xml:space="preserve">2019 - 12 000 000 Kč </w:t>
                              </w:r>
                              <w:r>
                                <w:rPr>
                                  <w:noProof/>
                                  <w:sz w:val="21"/>
                                  <w:szCs w:val="21"/>
                                </w:rPr>
                                <w:br/>
                              </w:r>
                              <w:r>
                                <w:rPr>
                                  <w:noProof/>
                                  <w:sz w:val="21"/>
                                  <w:szCs w:val="21"/>
                                </w:rPr>
                                <w:br/>
                              </w:r>
                              <w:r>
                                <w:rPr>
                                  <w:noProof/>
                                  <w:sz w:val="21"/>
                                  <w:szCs w:val="21"/>
                                </w:rPr>
                                <w:t xml:space="preserve">Zisk před zdaněním (EBITA) </w:t>
                              </w:r>
                              <w:r>
                                <w:rPr>
                                  <w:noProof/>
                                  <w:sz w:val="21"/>
                                  <w:szCs w:val="21"/>
                                </w:rPr>
                                <w:br/>
                              </w:r>
                              <w:r>
                                <w:rPr>
                                  <w:noProof/>
                                  <w:sz w:val="21"/>
                                  <w:szCs w:val="21"/>
                                </w:rPr>
                                <w:t xml:space="preserve">2019 - 6 500 000 Kč </w:t>
                              </w:r>
                              <w:r>
                                <w:rPr>
                                  <w:noProof/>
                                  <w:sz w:val="21"/>
                                  <w:szCs w:val="21"/>
                                </w:rPr>
                                <w:br/>
                              </w:r>
                              <w:r>
                                <w:rPr>
                                  <w:noProof/>
                                  <w:sz w:val="21"/>
                                  <w:szCs w:val="21"/>
                                </w:rPr>
                                <w:br/>
                              </w:r>
                              <w:r>
                                <w:rPr>
                                  <w:noProof/>
                                  <w:sz w:val="21"/>
                                  <w:szCs w:val="21"/>
                                </w:rPr>
                                <w:t xml:space="preserve">Zaměstnanci </w:t>
                              </w:r>
                              <w:r>
                                <w:rPr>
                                  <w:noProof/>
                                  <w:sz w:val="21"/>
                                  <w:szCs w:val="21"/>
                                </w:rPr>
                                <w:br/>
                              </w:r>
                              <w:r>
                                <w:rPr>
                                  <w:noProof/>
                                  <w:sz w:val="21"/>
                                  <w:szCs w:val="21"/>
                                </w:rPr>
                                <w:t xml:space="preserve">Počet zaměstnanců: 5-15 </w:t>
                              </w:r>
                              <w:r>
                                <w:rPr>
                                  <w:noProof/>
                                  <w:sz w:val="21"/>
                                  <w:szCs w:val="21"/>
                                </w:rPr>
                                <w:br/>
                              </w:r>
                              <w:r>
                                <w:rPr>
                                  <w:noProof/>
                                  <w:sz w:val="21"/>
                                  <w:szCs w:val="21"/>
                                </w:rPr>
                                <w:br/>
                              </w:r>
                              <w:r>
                                <w:rPr>
                                  <w:noProof/>
                                  <w:sz w:val="21"/>
                                  <w:szCs w:val="21"/>
                                </w:rPr>
                                <w:t xml:space="preserve">Hmotný majetek </w:t>
                              </w:r>
                              <w:r>
                                <w:rPr>
                                  <w:noProof/>
                                  <w:sz w:val="21"/>
                                  <w:szCs w:val="21"/>
                                </w:rPr>
                                <w:br/>
                              </w:r>
                              <w:r>
                                <w:rPr>
                                  <w:noProof/>
                                  <w:sz w:val="21"/>
                                  <w:szCs w:val="21"/>
                                </w:rPr>
                                <w:t xml:space="preserve">Lanovky a vleky v ceně cca 20-30 mil. Kč </w:t>
                              </w:r>
                              <w:r>
                                <w:rPr>
                                  <w:noProof/>
                                  <w:sz w:val="21"/>
                                  <w:szCs w:val="21"/>
                                </w:rPr>
                                <w:br/>
                              </w:r>
                              <w:r>
                                <w:rPr>
                                  <w:noProof/>
                                  <w:sz w:val="21"/>
                                  <w:szCs w:val="21"/>
                                </w:rPr>
                                <w:t xml:space="preserve">Budovy, stroje a technické zázemí v ceně cca 30-40 mil. Kč </w:t>
                              </w:r>
                              <w:r>
                                <w:rPr>
                                  <w:noProof/>
                                  <w:sz w:val="21"/>
                                  <w:szCs w:val="21"/>
                                </w:rPr>
                                <w:br/>
                              </w:r>
                              <w:r>
                                <w:rPr>
                                  <w:noProof/>
                                  <w:sz w:val="21"/>
                                  <w:szCs w:val="21"/>
                                </w:rPr>
                                <w:br/>
                              </w:r>
                              <w:r>
                                <w:rPr>
                                  <w:noProof/>
                                  <w:sz w:val="21"/>
                                  <w:szCs w:val="21"/>
                                </w:rPr>
                                <w:t xml:space="preserve">Nehmotný majetek </w:t>
                              </w:r>
                              <w:r>
                                <w:rPr>
                                  <w:noProof/>
                                  <w:sz w:val="21"/>
                                  <w:szCs w:val="21"/>
                                </w:rPr>
                                <w:br/>
                              </w:r>
                              <w:r>
                                <w:rPr>
                                  <w:noProof/>
                                  <w:sz w:val="21"/>
                                  <w:szCs w:val="21"/>
                                </w:rPr>
                                <w:t xml:space="preserve">stálá klientela zavedená značka know-how certifikát kvality vlastní tým lidí </w:t>
                              </w:r>
                              <w:r>
                                <w:rPr>
                                  <w:noProof/>
                                  <w:sz w:val="21"/>
                                  <w:szCs w:val="21"/>
                                </w:rPr>
                                <w:br/>
                              </w:r>
                              <w:r>
                                <w:rPr>
                                  <w:noProof/>
                                  <w:sz w:val="21"/>
                                  <w:szCs w:val="21"/>
                                </w:rPr>
                                <w:br/>
                              </w:r>
                              <w:r>
                                <w:rPr>
                                  <w:noProof/>
                                  <w:sz w:val="21"/>
                                  <w:szCs w:val="21"/>
                                </w:rPr>
                                <w:t xml:space="preserve">Nemovitosti </w:t>
                              </w:r>
                              <w:r>
                                <w:rPr>
                                  <w:noProof/>
                                  <w:sz w:val="21"/>
                                  <w:szCs w:val="21"/>
                                </w:rPr>
                                <w:br/>
                              </w:r>
                              <w:r>
                                <w:rPr>
                                  <w:noProof/>
                                  <w:sz w:val="21"/>
                                  <w:szCs w:val="21"/>
                                </w:rPr>
                                <w:t xml:space="preserve">pozemky (louky a pastviny) v odhadované hodnotě cca 20-30 mil. Kč pozemky k zástavbě v odhadované hodnotě cca 10-20 mil. Kč </w:t>
                              </w:r>
                              <w:r>
                                <w:rPr>
                                  <w:noProof/>
                                  <w:sz w:val="21"/>
                                  <w:szCs w:val="21"/>
                                </w:rPr>
                                <w:br/>
                              </w:r>
                              <w:r>
                                <w:rPr>
                                  <w:noProof/>
                                  <w:sz w:val="21"/>
                                  <w:szCs w:val="21"/>
                                </w:rPr>
                                <w:br/>
                              </w:r>
                              <w:r>
                                <w:rPr>
                                  <w:noProof/>
                                  <w:sz w:val="21"/>
                                  <w:szCs w:val="21"/>
                                </w:rPr>
                                <w:t xml:space="preserve">Prodejní cena </w:t>
                              </w:r>
                              <w:r>
                                <w:rPr>
                                  <w:noProof/>
                                  <w:sz w:val="21"/>
                                  <w:szCs w:val="21"/>
                                </w:rPr>
                                <w:br/>
                              </w:r>
                              <w:r>
                                <w:rPr>
                                  <w:noProof/>
                                  <w:sz w:val="21"/>
                                  <w:szCs w:val="21"/>
                                </w:rPr>
                                <w:t xml:space="preserve">70 000 000,- Kč </w:t>
                              </w:r>
                              <w:r>
                                <w:rPr>
                                  <w:noProof/>
                                  <w:sz w:val="21"/>
                                  <w:szCs w:val="21"/>
                                </w:rPr>
                                <w:br/>
                              </w:r>
                              <w:r>
                                <w:rPr>
                                  <w:noProof/>
                                  <w:sz w:val="21"/>
                                  <w:szCs w:val="21"/>
                                </w:rPr>
                                <w:br/>
                              </w:r>
                              <w:r>
                                <w:rPr>
                                  <w:noProof/>
                                  <w:sz w:val="21"/>
                                  <w:szCs w:val="21"/>
                                </w:rPr>
                                <w:t xml:space="preserve">Region </w:t>
                              </w:r>
                              <w:r>
                                <w:rPr>
                                  <w:noProof/>
                                  <w:sz w:val="21"/>
                                  <w:szCs w:val="21"/>
                                </w:rPr>
                                <w:br/>
                              </w:r>
                              <w:r>
                                <w:rPr>
                                  <w:noProof/>
                                  <w:sz w:val="21"/>
                                  <w:szCs w:val="21"/>
                                </w:rPr>
                                <w:t xml:space="preserve">Olomoucký kraj </w:t>
                              </w:r>
                              <w:r>
                                <w:rPr>
                                  <w:noProof/>
                                  <w:sz w:val="21"/>
                                  <w:szCs w:val="21"/>
                                </w:rPr>
                                <w:br/>
                              </w:r>
                              <w:r>
                                <w:rPr>
                                  <w:noProof/>
                                  <w:sz w:val="21"/>
                                  <w:szCs w:val="21"/>
                                </w:rPr>
                                <w:br/>
                              </w:r>
                              <w:r>
                                <w:rPr>
                                  <w:noProof/>
                                  <w:sz w:val="21"/>
                                  <w:szCs w:val="21"/>
                                </w:rPr>
                                <w:t xml:space="preserve">Kontakt </w:t>
                              </w:r>
                              <w:r>
                                <w:rPr>
                                  <w:noProof/>
                                  <w:sz w:val="21"/>
                                  <w:szCs w:val="21"/>
                                </w:rPr>
                                <w:br/>
                              </w:r>
                              <w:r>
                                <w:rPr>
                                  <w:noProof/>
                                  <w:sz w:val="21"/>
                                  <w:szCs w:val="21"/>
                                </w:rPr>
                                <w:t xml:space="preserve">Kontakt na zprostředkovatele: </w:t>
                              </w:r>
                              <w:r>
                                <w:rPr>
                                  <w:noProof/>
                                  <w:sz w:val="21"/>
                                  <w:szCs w:val="21"/>
                                </w:rPr>
                                <w:br/>
                              </w:r>
                              <w:r>
                                <w:rPr>
                                  <w:noProof/>
                                  <w:sz w:val="21"/>
                                  <w:szCs w:val="21"/>
                                </w:rPr>
                                <w:t xml:space="preserve">Petr Hamrozi </w:t>
                              </w:r>
                              <w:r>
                                <w:rPr>
                                  <w:noProof/>
                                  <w:sz w:val="21"/>
                                  <w:szCs w:val="21"/>
                                </w:rPr>
                                <w:br/>
                              </w:r>
                              <w:r>
                                <w:rPr>
                                  <w:noProof/>
                                  <w:sz w:val="21"/>
                                  <w:szCs w:val="21"/>
                                </w:rPr>
                                <w:t xml:space="preserve">CEO </w:t>
                              </w:r>
                              <w:r>
                                <w:rPr>
                                  <w:noProof/>
                                  <w:sz w:val="21"/>
                                  <w:szCs w:val="21"/>
                                </w:rPr>
                                <w:br/>
                              </w:r>
                              <w:r>
                                <w:rPr>
                                  <w:noProof/>
                                  <w:sz w:val="21"/>
                                  <w:szCs w:val="21"/>
                                </w:rPr>
                                <w:t xml:space="preserve">NejBusiness.cz </w:t>
                              </w:r>
                              <w:r>
                                <w:rPr>
                                  <w:noProof/>
                                  <w:sz w:val="21"/>
                                  <w:szCs w:val="21"/>
                                </w:rPr>
                                <w:br/>
                              </w:r>
                              <w:r>
                                <w:rPr>
                                  <w:noProof/>
                                  <w:sz w:val="21"/>
                                  <w:szCs w:val="21"/>
                                </w:rPr>
                                <w:t xml:space="preserve">Mobil: +420 733 139 882 (CZ), +421 915 946 533 (SK), +48 600 636 460 (PL) </w:t>
                              </w:r>
                              <w:r>
                                <w:rPr>
                                  <w:noProof/>
                                  <w:sz w:val="21"/>
                                  <w:szCs w:val="21"/>
                                </w:rPr>
                                <w:br/>
                              </w:r>
                              <w:r>
                                <w:rPr>
                                  <w:noProof/>
                                  <w:sz w:val="21"/>
                                  <w:szCs w:val="21"/>
                                </w:rPr>
                                <w:t xml:space="preserve">E-mail: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5" w:name="_Toc256000008"/>
                              <w:r>
                                <w:rPr>
                                  <w:rFonts w:ascii="Arial" w:eastAsia="Arial" w:hAnsi="Arial" w:cs="Arial"/>
                                  <w:noProof/>
                                  <w:color w:val="FFFFFF"/>
                                  <w:sz w:val="0"/>
                                  <w:szCs w:val="0"/>
                                </w:rPr>
                                <w:t>Cyklisté si užili slunečný víkend v kraji</w:t>
                              </w:r>
                              <w:bookmarkEnd w:id="25"/>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Cyklisté si užili slunečný víkend v kraji</w:t>
                              </w:r>
                              <w:bookmarkStart w:id="26" w:name="Art__0__1"/>
                              <w:r>
                                <w:rPr>
                                  <w:rStyle w:val="any"/>
                                  <w:color w:val="21262A"/>
                                  <w:sz w:val="27"/>
                                  <w:szCs w:val="27"/>
                                  <w:u w:val="single" w:color="21262A"/>
                                </w:rPr>
                                <w:fldChar w:fldCharType="end"/>
                              </w:r>
                              <w:bookmarkEnd w:id="26"/>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Frýdecko-místecký a třinecký deník </w:t>
                              </w:r>
                              <w:r>
                                <w:rPr>
                                  <w:rStyle w:val="metadata-item"/>
                                  <w:noProof/>
                                </w:rPr>
                                <w:t xml:space="preserve">| </w:t>
                              </w:r>
                              <w:r>
                                <w:rPr>
                                  <w:rStyle w:val="metadata-value"/>
                                  <w:noProof/>
                                </w:rPr>
                                <w:t xml:space="preserve">12.04.2021 </w:t>
                              </w:r>
                              <w:r>
                                <w:rPr>
                                  <w:rStyle w:val="metadata-item"/>
                                  <w:noProof/>
                                </w:rPr>
                                <w:t xml:space="preserve">| Rubrika: </w:t>
                              </w:r>
                              <w:r>
                                <w:rPr>
                                  <w:rStyle w:val="metadata-value"/>
                                  <w:noProof/>
                                </w:rPr>
                                <w:t xml:space="preserve">Události z regionu </w:t>
                              </w:r>
                              <w:r>
                                <w:rPr>
                                  <w:rStyle w:val="metadata-item"/>
                                  <w:noProof/>
                                </w:rPr>
                                <w:t>| Strana: </w:t>
                              </w:r>
                              <w:r>
                                <w:rPr>
                                  <w:rStyle w:val="metadata-value"/>
                                  <w:noProof/>
                                </w:rPr>
                                <w:t xml:space="preserve">2 </w:t>
                              </w:r>
                              <w:r>
                                <w:rPr>
                                  <w:rStyle w:val="metadata-item"/>
                                  <w:noProof/>
                                </w:rPr>
                                <w:t>| Autor: </w:t>
                              </w:r>
                              <w:r>
                                <w:rPr>
                                  <w:rStyle w:val="metadata-value"/>
                                  <w:noProof/>
                                </w:rPr>
                                <w:t xml:space="preserve">TOMÁŠ JANUSZEK, FIDEL KUBA </w:t>
                              </w:r>
                              <w:r>
                                <w:rPr>
                                  <w:rStyle w:val="metadata-item"/>
                                  <w:noProof/>
                                </w:rPr>
                                <w:t>| Vytištěno: </w:t>
                              </w:r>
                              <w:r>
                                <w:rPr>
                                  <w:rStyle w:val="metadata-value"/>
                                  <w:noProof/>
                                </w:rPr>
                                <w:t xml:space="preserve">2 030 </w:t>
                              </w:r>
                              <w:r>
                                <w:rPr>
                                  <w:rStyle w:val="metadata-item"/>
                                  <w:noProof/>
                                </w:rPr>
                                <w:t xml:space="preserve">| Čtenost: </w:t>
                              </w:r>
                              <w:r>
                                <w:rPr>
                                  <w:rStyle w:val="metadata-value"/>
                                  <w:noProof/>
                                </w:rPr>
                                <w:t xml:space="preserve">11 670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Karviná, Jeseníky – Slunečné a teplé počasí vylákalo ven s bicyklem desítky cyklistů v celém Moravskoslezském kraji. V Karviné je jednou z nejfrekventovanější tras cyklostezka vedoucí podél řeky Olše. U Darkovského mostu, kde se kříží několik příjezdových cest, byla v sobotu odpoledne doslova cyklocentrála. Plné byly i Jeseníky. Na in-line bruslích, kolech i elektrokolech se tam projížděli dospělí a také mnoho rodin s dětmi. Jedni se vydali podél řeky, jiní směrem ke Karvinskému moři. Mnozí, včetně pěších, si nenechali ujít pohled z Darkovského mostu na řeku a taky na staveniště silničního obchvatu, kde práce neustaly ani v sobotu. Stavbaři na darkovské straně řeky pomocí těžké techniky hloubili jámy pro betonové piloty. </w:t>
                              </w:r>
                              <w:r>
                                <w:rPr>
                                  <w:noProof/>
                                  <w:sz w:val="21"/>
                                  <w:szCs w:val="21"/>
                                </w:rPr>
                                <w:br/>
                              </w:r>
                              <w:r>
                                <w:rPr>
                                  <w:noProof/>
                                  <w:sz w:val="21"/>
                                  <w:szCs w:val="21"/>
                                </w:rPr>
                                <w:t xml:space="preserve">Pan Josef a Alois vzpomínali na dobu, kdy i za řekou býval Darkov plnohodnotnou městskou částí. Dnes je „Už to není ten pohled, jaký znám z dětství. Dodnes si pamatuju, kde stávaly domy a kdo kde bydlel,“ dušoval se pan Alois. Jejich vzpomínání se protáhlo na desítky minut... Podobných výletů si také užili v Jeseníkách kromě pěších turistů také cyklisté, elektrocyklisté, koloběžkáři i motorkáři. Vzhledem k tomu, že hranice okresů budou zavřené až do pondělka, na oblíbené cyklostezce z Krnova do Opavy nebyl zrovna nával. Zato v jiných místech Krnovska byla nová cyklistická sezona cítit na každém kroku. </w:t>
                              </w:r>
                              <w:r>
                                <w:rPr>
                                  <w:noProof/>
                                  <w:sz w:val="21"/>
                                  <w:szCs w:val="21"/>
                                </w:rPr>
                                <w:br/>
                              </w:r>
                              <w:r>
                                <w:rPr>
                                  <w:noProof/>
                                  <w:sz w:val="21"/>
                                  <w:szCs w:val="21"/>
                                </w:rPr>
                                <w:br/>
                              </w:r>
                              <w:r>
                                <w:rPr>
                                  <w:noProof/>
                                  <w:sz w:val="21"/>
                                  <w:szCs w:val="21"/>
                                </w:rPr>
                                <w:t xml:space="preserve">NA KOLE PO VRCHOLECH JESENÍKŮ </w:t>
                              </w:r>
                              <w:r>
                                <w:rPr>
                                  <w:noProof/>
                                  <w:sz w:val="21"/>
                                  <w:szCs w:val="21"/>
                                </w:rPr>
                                <w:br/>
                              </w:r>
                              <w:r>
                                <w:rPr>
                                  <w:noProof/>
                                  <w:sz w:val="21"/>
                                  <w:szCs w:val="21"/>
                                </w:rPr>
                                <w:br/>
                              </w:r>
                              <w:r>
                                <w:rPr>
                                  <w:noProof/>
                                  <w:sz w:val="21"/>
                                  <w:szCs w:val="21"/>
                                </w:rPr>
                                <w:t xml:space="preserve">Pro fanoušky cyklistiky už organizátoři vyhlásili cíle pro letošní ročník projektu Vrchařská koruna Krnovska. </w:t>
                              </w:r>
                              <w:r>
                                <w:rPr>
                                  <w:noProof/>
                                  <w:sz w:val="21"/>
                                  <w:szCs w:val="21"/>
                                </w:rPr>
                                <w:br/>
                              </w:r>
                              <w:r>
                                <w:rPr>
                                  <w:noProof/>
                                  <w:sz w:val="21"/>
                                  <w:szCs w:val="21"/>
                                </w:rPr>
                                <w:t xml:space="preserve">Jedná se o dvacítku vrcholů převážně v okrese Bruntál, které cyklisté postupně sbírají jako trofeje. </w:t>
                              </w:r>
                              <w:r>
                                <w:rPr>
                                  <w:noProof/>
                                  <w:sz w:val="21"/>
                                  <w:szCs w:val="21"/>
                                </w:rPr>
                                <w:br/>
                              </w:r>
                              <w:r>
                                <w:rPr>
                                  <w:noProof/>
                                  <w:sz w:val="21"/>
                                  <w:szCs w:val="21"/>
                                </w:rPr>
                                <w:t xml:space="preserve">Pro rodiny s dětmi, seniory nebo začátečníky, kteří si na velké kopce netroufnou, je v okolí Krnova, Brantic, Zátoru a Úvalna připravena desítka mini-vrcholů, tedy spíš zajímavých míst, než skutečných kopců. Je to například Ježečkův palouček na Ježníku nebo Zátorská kyselka. Podstatou Vrchařské koruny Krnovska není dojet někam jako první, ale vyfotografovat si postupně všechny vrchy do své sbírky. </w:t>
                              </w:r>
                              <w:r>
                                <w:rPr>
                                  <w:noProof/>
                                  <w:sz w:val="21"/>
                                  <w:szCs w:val="21"/>
                                </w:rPr>
                                <w:br/>
                              </w:r>
                              <w:r>
                                <w:rPr>
                                  <w:noProof/>
                                  <w:sz w:val="21"/>
                                  <w:szCs w:val="21"/>
                                </w:rPr>
                                <w:t xml:space="preserve">Duben v Jeseníkách je typický tím, že zasněžený Praděd kontrastuje s jarním kvítím na podhorských loukách. Půjčovny sportovních potřeb a </w:t>
                              </w:r>
                              <w:r>
                                <w:rPr>
                                  <w:rStyle w:val="any"/>
                                  <w:noProof/>
                                  <w:sz w:val="21"/>
                                  <w:szCs w:val="21"/>
                                  <w:shd w:val="clear" w:color="auto" w:fill="F9C812"/>
                                </w:rPr>
                                <w:t>horská střediska</w:t>
                              </w:r>
                              <w:r>
                                <w:rPr>
                                  <w:noProof/>
                                  <w:sz w:val="21"/>
                                  <w:szCs w:val="21"/>
                                </w:rPr>
                                <w:t xml:space="preserve"> se pomalu připravují přesedlat z lyžařů na cyklisty. Parkoviště v Karlově Studánce a okolí po lockdownovém útlumu už zase začínají fungovat normálně. </w:t>
                              </w:r>
                              <w:r>
                                <w:rPr>
                                  <w:noProof/>
                                  <w:sz w:val="21"/>
                                  <w:szCs w:val="21"/>
                                </w:rPr>
                                <w:br/>
                              </w:r>
                              <w:r>
                                <w:rPr>
                                  <w:noProof/>
                                  <w:sz w:val="21"/>
                                  <w:szCs w:val="21"/>
                                </w:rPr>
                                <w:t xml:space="preserve">Na hřebenech rolby upravují běžkařské stopy a těší se na pondělní otevření okresů. Připravují se na návrat návštěvníků, protože po šesti týdnech lockdownu bude zase obnovena kyvadlová doprava na Ovčárnu. </w:t>
                              </w:r>
                              <w:r>
                                <w:rPr>
                                  <w:noProof/>
                                  <w:sz w:val="21"/>
                                  <w:szCs w:val="21"/>
                                </w:rPr>
                                <w:br/>
                              </w:r>
                              <w:r>
                                <w:rPr>
                                  <w:noProof/>
                                  <w:sz w:val="21"/>
                                  <w:szCs w:val="21"/>
                                </w:rPr>
                                <w:t xml:space="preserve">Hladová okna jesenických restaurací už vyhlíží první cyklisty. Jsou pro ně poslové jara stejně jako čápi nebo sněženky. </w:t>
                              </w:r>
                              <w:r>
                                <w:rPr>
                                  <w:noProof/>
                                  <w:sz w:val="21"/>
                                  <w:szCs w:val="21"/>
                                </w:rPr>
                                <w:br/>
                              </w:r>
                              <w:r>
                                <w:rPr>
                                  <w:noProof/>
                                  <w:sz w:val="21"/>
                                  <w:szCs w:val="21"/>
                                </w:rPr>
                                <w:br/>
                              </w:r>
                              <w:r>
                                <w:rPr>
                                  <w:noProof/>
                                  <w:sz w:val="21"/>
                                  <w:szCs w:val="21"/>
                                </w:rPr>
                                <w:t xml:space="preserve">Foto autor: Foto: Deník/Tomáš Januszek </w:t>
                              </w:r>
                              <w:r>
                                <w:rPr>
                                  <w:noProof/>
                                  <w:sz w:val="21"/>
                                  <w:szCs w:val="21"/>
                                </w:rPr>
                                <w:br/>
                              </w:r>
                              <w:r>
                                <w:rPr>
                                  <w:noProof/>
                                  <w:sz w:val="21"/>
                                  <w:szCs w:val="21"/>
                                </w:rPr>
                                <w:t xml:space="preserve">Foto popis: VYZNAVAČI jízdy na kole využili víkendového slunečného počasí a vyrazili na trasy po celém kraji.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7" w:name="_Toc256000009"/>
                              <w:r>
                                <w:rPr>
                                  <w:rFonts w:ascii="Arial" w:eastAsia="Arial" w:hAnsi="Arial" w:cs="Arial"/>
                                  <w:noProof/>
                                  <w:color w:val="FFFFFF"/>
                                  <w:sz w:val="0"/>
                                  <w:szCs w:val="0"/>
                                </w:rPr>
                                <w:t>Duben plný kontrastů: Slunečné počasí vytáhlo ven cyklisty. A nejen je!</w:t>
                              </w:r>
                              <w:bookmarkEnd w:id="27"/>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Duben plný kontrastů: Slunečné počasí vytáhlo ven cyklisty. A nejen je!</w:t>
                              </w:r>
                              <w:bookmarkStart w:id="28" w:name="Art__0__0"/>
                              <w:r>
                                <w:rPr>
                                  <w:rStyle w:val="any"/>
                                  <w:color w:val="21262A"/>
                                  <w:sz w:val="27"/>
                                  <w:szCs w:val="27"/>
                                  <w:u w:val="single" w:color="21262A"/>
                                </w:rPr>
                                <w:fldChar w:fldCharType="end"/>
                              </w:r>
                              <w:bookmarkEnd w:id="28"/>
                              <w:r>
                                <w:rPr>
                                  <w:noProof/>
                                  <w:sz w:val="26"/>
                                  <w:szCs w:val="26"/>
                                </w:rPr>
                                <w:t xml:space="preserve"> </w:t>
                              </w:r>
                              <w:r>
                                <w:rPr>
                                  <w:sz w:val="26"/>
                                  <w:szCs w:val="26"/>
                                </w:rPr>
                                <w:fldChar w:fldCharType="begin"/>
                              </w:r>
                              <w:r>
                                <w:rPr>
                                  <w:noProof/>
                                  <w:sz w:val="26"/>
                                  <w:szCs w:val="26"/>
                                </w:rPr>
                                <w:instrText xml:space="preserve"> HYPERLINK "https://bruntalsky.denik.cz/zpravy_region/duben-vikend-pocasi-cykliste-cyklostezky-krnov-2021.html"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bruntalsky.denik.cz </w:t>
                              </w:r>
                              <w:r>
                                <w:rPr>
                                  <w:rStyle w:val="metadata-item"/>
                                  <w:noProof/>
                                </w:rPr>
                                <w:t xml:space="preserve">| </w:t>
                              </w:r>
                              <w:r>
                                <w:rPr>
                                  <w:rStyle w:val="metadata-value"/>
                                  <w:noProof/>
                                </w:rPr>
                                <w:t xml:space="preserve">10.04.2021 </w:t>
                              </w:r>
                              <w:r>
                                <w:rPr>
                                  <w:rStyle w:val="metadata-item"/>
                                  <w:noProof/>
                                </w:rPr>
                                <w:t xml:space="preserve">| Rubrika: </w:t>
                              </w:r>
                              <w:r>
                                <w:rPr>
                                  <w:rStyle w:val="metadata-value"/>
                                  <w:noProof/>
                                </w:rPr>
                                <w:t xml:space="preserve">Bruntálsko </w:t>
                              </w:r>
                              <w:r>
                                <w:rPr>
                                  <w:rStyle w:val="metadata-item"/>
                                  <w:noProof/>
                                </w:rPr>
                                <w:t>| Strana: </w:t>
                              </w:r>
                              <w:r>
                                <w:rPr>
                                  <w:rStyle w:val="metadata-value"/>
                                  <w:noProof/>
                                </w:rPr>
                                <w:t xml:space="preserve">0 </w:t>
                              </w:r>
                              <w:r>
                                <w:rPr>
                                  <w:rStyle w:val="metadata-item"/>
                                  <w:noProof/>
                                </w:rPr>
                                <w:t>| Autor: </w:t>
                              </w:r>
                              <w:r>
                                <w:rPr>
                                  <w:rStyle w:val="metadata-value"/>
                                  <w:noProof/>
                                </w:rPr>
                                <w:t xml:space="preserve">František Kuba </w:t>
                              </w:r>
                              <w:r>
                                <w:rPr>
                                  <w:rStyle w:val="metadata-item"/>
                                  <w:noProof/>
                                </w:rPr>
                                <w:t xml:space="preserve">| RU / den: </w:t>
                              </w:r>
                              <w:r>
                                <w:rPr>
                                  <w:rStyle w:val="metadata-value"/>
                                  <w:noProof/>
                                </w:rPr>
                                <w:t xml:space="preserve">4 280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/FOTOGALERIE/ Po aprílovém týdnu plném sněhových přeháněk, nočních mrazů a větrných poryvů konečně přišel příjemný víkend s počasím tak akorát na jarní výlet. Užili si ho kromě pěších turistů také cyklisté, elektrocyklisté, koloběžkáři i motorkáři.</w:t>
                              </w:r>
                              <w:r>
                                <w:rPr>
                                  <w:noProof/>
                                  <w:sz w:val="21"/>
                                  <w:szCs w:val="21"/>
                                </w:rPr>
                                <w:br/>
                              </w:r>
                              <w:r>
                                <w:rPr>
                                  <w:noProof/>
                                  <w:sz w:val="21"/>
                                  <w:szCs w:val="21"/>
                                </w:rPr>
                                <w:br/>
                              </w:r>
                              <w:r>
                                <w:rPr>
                                  <w:noProof/>
                                  <w:sz w:val="21"/>
                                  <w:szCs w:val="21"/>
                                </w:rPr>
                                <w:t>"Vzhledem k tomu, že hranice okresů budou zavřené až do pondělka, na oblíbené cyklostezce z Krnova do Opavy nebyl zrovna nával. Zato v jiných místech Krnovska byla nová cyklistická sezona cítit na každém kroku.</w:t>
                              </w:r>
                              <w:r>
                                <w:rPr>
                                  <w:noProof/>
                                  <w:sz w:val="21"/>
                                  <w:szCs w:val="21"/>
                                </w:rPr>
                                <w:br/>
                              </w:r>
                              <w:r>
                                <w:rPr>
                                  <w:noProof/>
                                  <w:sz w:val="21"/>
                                  <w:szCs w:val="21"/>
                                </w:rPr>
                                <w:t>Pro fanoušky cyklistiky už organizátoři vyhlásili cíle pro letošní ročník projektu Vrchařská koruna Krnovska. Jedná se o dvacítku vrcholů převážně v okrese Bruntál, které cyklisté postupně sbírají jako trofeje.</w:t>
                              </w:r>
                              <w:r>
                                <w:rPr>
                                  <w:noProof/>
                                  <w:sz w:val="21"/>
                                  <w:szCs w:val="21"/>
                                </w:rPr>
                                <w:br/>
                              </w:r>
                              <w:r>
                                <w:rPr>
                                  <w:noProof/>
                                  <w:sz w:val="21"/>
                                  <w:szCs w:val="21"/>
                                </w:rPr>
                                <w:br/>
                              </w:r>
                              <w:r>
                                <w:rPr>
                                  <w:noProof/>
                                  <w:sz w:val="21"/>
                                  <w:szCs w:val="21"/>
                                </w:rPr>
                                <w:t>Pro rodiny s dětmi, seniory nebo začátečníky, kteří si na velké kopce netroufnou, je v okolí Krnova, Brantic, Zátoru a Úvalna připravena desítka mini-vrcholů, tedy spíš zajímavých míst, než skutečných kopců. Je to například Ježečkův palouček na Ježníku nebo Zátorská kyselka. Podstatou Vrchařské koruny Krnovska není dojet někam jako první, ale vyfotografovat si postupně všechny vrchy do své sbírky.</w:t>
                              </w:r>
                              <w:r>
                                <w:rPr>
                                  <w:noProof/>
                                  <w:sz w:val="21"/>
                                  <w:szCs w:val="21"/>
                                </w:rPr>
                                <w:br/>
                              </w:r>
                              <w:r>
                                <w:rPr>
                                  <w:noProof/>
                                  <w:sz w:val="21"/>
                                  <w:szCs w:val="21"/>
                                </w:rPr>
                                <w:br/>
                              </w:r>
                              <w:r>
                                <w:rPr>
                                  <w:noProof/>
                                  <w:sz w:val="21"/>
                                  <w:szCs w:val="21"/>
                                </w:rPr>
                                <w:t>Podívejte se také, jak vypadala sobota na další cyklostezkách v Moravskoslezském kraji:</w:t>
                              </w:r>
                              <w:r>
                                <w:rPr>
                                  <w:noProof/>
                                  <w:sz w:val="21"/>
                                  <w:szCs w:val="21"/>
                                </w:rPr>
                                <w:br/>
                              </w:r>
                              <w:r>
                                <w:rPr>
                                  <w:noProof/>
                                  <w:sz w:val="21"/>
                                  <w:szCs w:val="21"/>
                                </w:rPr>
                                <w:br/>
                              </w:r>
                              <w:r>
                                <w:rPr>
                                  <w:noProof/>
                                  <w:sz w:val="21"/>
                                  <w:szCs w:val="21"/>
                                </w:rPr>
                                <w:t xml:space="preserve">Duben v Jeseníkách je typický tím, že zasněžený Praděd kontrastuje s jarním kvítím na podhorských loukách. Půjčovny sportovních potřeb a </w:t>
                              </w:r>
                              <w:r>
                                <w:rPr>
                                  <w:rStyle w:val="any"/>
                                  <w:noProof/>
                                  <w:sz w:val="21"/>
                                  <w:szCs w:val="21"/>
                                  <w:shd w:val="clear" w:color="auto" w:fill="F9C812"/>
                                </w:rPr>
                                <w:t>horská střediska</w:t>
                              </w:r>
                              <w:r>
                                <w:rPr>
                                  <w:noProof/>
                                  <w:sz w:val="21"/>
                                  <w:szCs w:val="21"/>
                                </w:rPr>
                                <w:t xml:space="preserve"> se pomalu připravují přesedlat z lyžařů na cyklisty. Parkoviště v Karlově Studánce a okolí po lockdownovém útlumu už zase začínají fungovat normálně.</w:t>
                              </w:r>
                              <w:r>
                                <w:rPr>
                                  <w:noProof/>
                                  <w:sz w:val="21"/>
                                  <w:szCs w:val="21"/>
                                </w:rPr>
                                <w:br/>
                              </w:r>
                              <w:r>
                                <w:rPr>
                                  <w:noProof/>
                                  <w:sz w:val="21"/>
                                  <w:szCs w:val="21"/>
                                </w:rPr>
                                <w:t>Na hřebenech rolby upravují běžkařské stopy a těší se na pondělní otevření okresů. Připravují se na návrat návštěvníků, protože po šesti týdnech lockdownu bude zase obnovena kyvadlová doprava na Ovčárnu. Hladová okna jesenických restaurací už vyhlíží první cyklisty. Jsou pro ně poslové jara stejně jako čápi nebo sněženky.</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10</w:t>
    </w:r>
    <w:r>
      <w:fldChar w:fldCharType="end"/>
    </w:r>
    <w:r>
      <w:t>/</w:t>
    </w:r>
    <w:r>
      <w:fldChar w:fldCharType="begin"/>
    </w:r>
    <w:r>
      <w:instrText>NUMPAGES</w:instrText>
    </w:r>
    <w:r>
      <w:fldChar w:fldCharType="separate"/>
    </w:r>
    <w:r>
      <w:t>10</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3139A-FAA2-4F04-93FE-DBBD979CBD8A}"/>
</file>

<file path=customXml/itemProps2.xml><?xml version="1.0" encoding="utf-8"?>
<ds:datastoreItem xmlns:ds="http://schemas.openxmlformats.org/officeDocument/2006/customXml" ds:itemID="{3B47CDE9-21FC-4FE5-BEBD-2F692C0D4552}"/>
</file>

<file path=customXml/itemProps3.xml><?xml version="1.0" encoding="utf-8"?>
<ds:datastoreItem xmlns:ds="http://schemas.openxmlformats.org/officeDocument/2006/customXml" ds:itemID="{EAEF3234-5E35-44C6-B9D4-95950D8CDF75}"/>
</file>

<file path=docProps/app.xml><?xml version="1.0" encoding="utf-8"?>
<Properties xmlns="http://schemas.openxmlformats.org/officeDocument/2006/extended-properties" xmlns:vt="http://schemas.openxmlformats.org/officeDocument/2006/docPropsVTypes">
  <TotalTime>0</TotalTime>
  <Pages>10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