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2125883064"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10</w:t>
                        </w:r>
                        <w:r>
                          <w:rPr>
                            <w:rStyle w:val="any"/>
                            <w:noProof/>
                            <w:color w:val="FFFFFF"/>
                            <w:sz w:val="26"/>
                            <w:szCs w:val="26"/>
                          </w:rPr>
                          <w:t>, 21.01.2022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Pravidla na českých horách v době pandemie. Kolik stojí skipasy, kde musíte mít respirátor a kde se lyžuje nejlépe?</w:t>
                  </w:r>
                  <w:r>
                    <w:tab/>
                  </w:r>
                  <w:r>
                    <w:fldChar w:fldCharType="begin"/>
                  </w:r>
                  <w:r>
                    <w:instrText xml:space="preserve"> PAGEREF _Toc256000001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České hory: kde je volno a za kolik</w:t>
                  </w:r>
                  <w:r>
                    <w:tab/>
                  </w:r>
                  <w:r>
                    <w:fldChar w:fldCharType="begin"/>
                  </w:r>
                  <w:r>
                    <w:instrText xml:space="preserve"> PAGEREF _Toc256000002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ROZHÝBEJTE SE ZIMĚ NAVZDORY</w:t>
                  </w:r>
                  <w:r>
                    <w:tab/>
                  </w:r>
                  <w:r>
                    <w:fldChar w:fldCharType="begin"/>
                  </w:r>
                  <w:r>
                    <w:instrText xml:space="preserve"> PAGEREF _Toc256000003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Provoz radvanického skiareálu je ohrožen</w:t>
                  </w:r>
                  <w:r>
                    <w:tab/>
                  </w:r>
                  <w:r>
                    <w:fldChar w:fldCharType="begin"/>
                  </w:r>
                  <w:r>
                    <w:instrText xml:space="preserve"> PAGEREF _Toc256000004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Lyžařská střediska po ročním půstu lákají návštěvníky. Sněhové podmínky jsou velmi dobré</w:t>
                  </w:r>
                  <w:r>
                    <w:tab/>
                  </w:r>
                  <w:r>
                    <w:fldChar w:fldCharType="begin"/>
                  </w:r>
                  <w:r>
                    <w:instrText xml:space="preserve"> PAGEREF _Toc256000005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Podmínky pro lyžování na tuzemských horách jsou i o tomto víkendu velmi dobré</w:t>
                  </w:r>
                  <w:r>
                    <w:tab/>
                  </w:r>
                  <w:r>
                    <w:fldChar w:fldCharType="begin"/>
                  </w:r>
                  <w:r>
                    <w:instrText xml:space="preserve"> PAGEREF _Toc256000006 \h </w:instrText>
                  </w:r>
                  <w:r>
                    <w:fldChar w:fldCharType="separate"/>
                  </w:r>
                  <w:r>
                    <w:t>10</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Rekordně teplý začátek roku zastavil většinu vleků</w:t>
                  </w:r>
                  <w:r>
                    <w:tab/>
                  </w:r>
                  <w:r>
                    <w:fldChar w:fldCharType="begin"/>
                  </w:r>
                  <w:r>
                    <w:instrText xml:space="preserve"> PAGEREF _Toc256000007 \h </w:instrText>
                  </w:r>
                  <w:r>
                    <w:fldChar w:fldCharType="separate"/>
                  </w:r>
                  <w:r>
                    <w:t>10</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Lyžařská střediska po ročním půstu lákají lyžaře</w:t>
                  </w:r>
                  <w:r>
                    <w:tab/>
                  </w:r>
                  <w:r>
                    <w:fldChar w:fldCharType="begin"/>
                  </w:r>
                  <w:r>
                    <w:instrText xml:space="preserve"> PAGEREF _Toc256000008 \h </w:instrText>
                  </w:r>
                  <w:r>
                    <w:fldChar w:fldCharType="separate"/>
                  </w:r>
                  <w:r>
                    <w:t>11</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Lyžařská střediska po ročním půstu lákají lyžaře</w:t>
                  </w:r>
                  <w:r>
                    <w:tab/>
                  </w:r>
                  <w:r>
                    <w:fldChar w:fldCharType="begin"/>
                  </w:r>
                  <w:r>
                    <w:instrText xml:space="preserve"> PAGEREF _Toc256000009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Fonts w:ascii="Arial" w:eastAsia="Arial" w:hAnsi="Arial" w:cs="Arial"/>
                      <w:noProof/>
                    </w:rPr>
                    <w:t>Lyžařská střediska po ročním půstu lákají lyžaře. Sněhové podmínky jsou velmi dobré, provozovatelé investovali před sezónou nemalé peníze</w:t>
                  </w:r>
                  <w:r>
                    <w:tab/>
                  </w:r>
                  <w:r>
                    <w:fldChar w:fldCharType="begin"/>
                  </w:r>
                  <w:r>
                    <w:instrText xml:space="preserve"> PAGEREF _Toc256000010 \h </w:instrText>
                  </w:r>
                  <w:r>
                    <w:fldChar w:fldCharType="separate"/>
                  </w:r>
                  <w:r>
                    <w:t>13</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"Art__0__9" </w:instrText>
                  </w:r>
                  <w:r>
                    <w:rPr>
                      <w:sz w:val="26"/>
                      <w:szCs w:val="26"/>
                    </w:rPr>
                    <w:fldChar w:fldCharType="separate"/>
                  </w:r>
                  <w:r>
                    <w:rPr>
                      <w:rStyle w:val="any"/>
                      <w:noProof/>
                      <w:color w:val="21262A"/>
                      <w:sz w:val="27"/>
                      <w:szCs w:val="27"/>
                      <w:u w:val="single" w:color="21262A"/>
                    </w:rPr>
                    <w:t>Pravidla na českých horách v době pandemie. Kolik stojí skipasy, kde musíte mít respirátor a kde se lyžuje nejlépe?</w:t>
                  </w:r>
                  <w:bookmarkStart w:id="1" w:name="TOC__0__9"/>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"https://www.lidovky.cz/byznys/lyzovani-skipas-hory-ceske-hory-rousky-pandemie-covid.A220120_091906_ln_ekonomika_ape"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lidovky.cz </w:t>
                  </w:r>
                  <w:r>
                    <w:rPr>
                      <w:rStyle w:val="metadata-item"/>
                      <w:noProof/>
                    </w:rPr>
                    <w:t xml:space="preserve">| </w:t>
                  </w:r>
                  <w:r>
                    <w:rPr>
                      <w:rStyle w:val="metadata-value"/>
                      <w:noProof/>
                    </w:rPr>
                    <w:t xml:space="preserve">20.01.2022 </w:t>
                  </w:r>
                  <w:r>
                    <w:rPr>
                      <w:rStyle w:val="metadata-item"/>
                      <w:noProof/>
                    </w:rPr>
                    <w:t xml:space="preserve">| Rubrika: </w:t>
                  </w:r>
                  <w:r>
                    <w:rPr>
                      <w:rStyle w:val="metadata-value"/>
                      <w:noProof/>
                    </w:rPr>
                    <w:t xml:space="preserve">Byznys </w:t>
                  </w:r>
                  <w:r>
                    <w:rPr>
                      <w:rStyle w:val="metadata-item"/>
                      <w:noProof/>
                    </w:rPr>
                    <w:t>| Autor: </w:t>
                  </w:r>
                  <w:r>
                    <w:rPr>
                      <w:rStyle w:val="metadata-value"/>
                      <w:noProof/>
                    </w:rPr>
                    <w:t xml:space="preserve">Dana Jakešová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Rád bych ale na naše návštěvníky apeloval, aby se chovali odpovědně a mohli jsme si všichni užít provoz zimních středisek až do jara,“ zdůrazňuje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Potvrzení o bezinfekčnosti ON se kontroluje u nákupu skipasů. Předkládá se na...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České hory: kde je volno a za kolik</w:t>
                  </w:r>
                  <w:bookmarkStart w:id="2" w:name="TOC__0__8"/>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20.01.2022 </w:t>
                  </w:r>
                  <w:r>
                    <w:rPr>
                      <w:rStyle w:val="metadata-item"/>
                      <w:noProof/>
                    </w:rPr>
                    <w:t xml:space="preserve">| Rubrika: </w:t>
                  </w:r>
                  <w:r>
                    <w:rPr>
                      <w:rStyle w:val="metadata-value"/>
                      <w:noProof/>
                    </w:rPr>
                    <w:t xml:space="preserve">Ekonomika - speciál </w:t>
                  </w:r>
                  <w:r>
                    <w:rPr>
                      <w:rStyle w:val="metadata-item"/>
                      <w:noProof/>
                    </w:rPr>
                    <w:t>| Strana: </w:t>
                  </w:r>
                  <w:r>
                    <w:rPr>
                      <w:rStyle w:val="metadata-value"/>
                      <w:noProof/>
                    </w:rPr>
                    <w:t xml:space="preserve">12 </w:t>
                  </w:r>
                  <w:r>
                    <w:rPr>
                      <w:rStyle w:val="metadata-item"/>
                      <w:noProof/>
                    </w:rPr>
                    <w:t>| Autor: </w:t>
                  </w:r>
                  <w:r>
                    <w:rPr>
                      <w:rStyle w:val="metadata-value"/>
                      <w:noProof/>
                    </w:rPr>
                    <w:t xml:space="preserve">DANA JAKEŠOVÁ </w:t>
                  </w:r>
                  <w:r>
                    <w:rPr>
                      <w:rStyle w:val="metadata-item"/>
                      <w:noProof/>
                    </w:rPr>
                    <w:t>| Vytištěno: </w:t>
                  </w:r>
                  <w:r>
                    <w:rPr>
                      <w:rStyle w:val="metadata-value"/>
                      <w:noProof/>
                    </w:rPr>
                    <w:t xml:space="preserve">30 974 </w:t>
                  </w:r>
                  <w:r>
                    <w:rPr>
                      <w:rStyle w:val="metadata-item"/>
                      <w:noProof/>
                    </w:rPr>
                    <w:t>| Prodáno: </w:t>
                  </w:r>
                  <w:r>
                    <w:rPr>
                      <w:rStyle w:val="metadata-value"/>
                      <w:noProof/>
                    </w:rPr>
                    <w:t xml:space="preserve">23 792 </w:t>
                  </w:r>
                  <w:r>
                    <w:rPr>
                      <w:rStyle w:val="metadata-item"/>
                      <w:noProof/>
                    </w:rPr>
                    <w:t xml:space="preserve">| Čtenost: </w:t>
                  </w:r>
                  <w:r>
                    <w:rPr>
                      <w:rStyle w:val="metadata-value"/>
                      <w:noProof/>
                    </w:rPr>
                    <w:t xml:space="preserve">152 666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Rád bych ale na naše návštěvníky apeloval, aby se chovali odpovědně a mohli jsme si všichni užít provoz zimních středisek až do jara,“ zdůrazňuje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Potvrzení o bezinfekčnosti ON se kontroluje u nákupu skipasů. Předkládá se na...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ROZHÝBEJTE SE ZIMĚ NAVZDORY</w:t>
                  </w:r>
                  <w:bookmarkStart w:id="3" w:name="TOC__0__7"/>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Žena a život </w:t>
                  </w:r>
                  <w:r>
                    <w:rPr>
                      <w:rStyle w:val="metadata-item"/>
                      <w:noProof/>
                    </w:rPr>
                    <w:t xml:space="preserve">| </w:t>
                  </w:r>
                  <w:r>
                    <w:rPr>
                      <w:rStyle w:val="metadata-value"/>
                      <w:noProof/>
                    </w:rPr>
                    <w:t xml:space="preserve">19.01.2022 </w:t>
                  </w:r>
                  <w:r>
                    <w:rPr>
                      <w:rStyle w:val="metadata-item"/>
                      <w:noProof/>
                    </w:rPr>
                    <w:t xml:space="preserve">| Rubrika: </w:t>
                  </w:r>
                  <w:r>
                    <w:rPr>
                      <w:rStyle w:val="metadata-value"/>
                      <w:noProof/>
                    </w:rPr>
                    <w:t xml:space="preserve">Sport </w:t>
                  </w:r>
                  <w:r>
                    <w:rPr>
                      <w:rStyle w:val="metadata-item"/>
                      <w:noProof/>
                    </w:rPr>
                    <w:t>| Strana: </w:t>
                  </w:r>
                  <w:r>
                    <w:rPr>
                      <w:rStyle w:val="metadata-value"/>
                      <w:noProof/>
                    </w:rPr>
                    <w:t xml:space="preserve">60 </w:t>
                  </w:r>
                  <w:r>
                    <w:rPr>
                      <w:rStyle w:val="metadata-item"/>
                      <w:noProof/>
                    </w:rPr>
                    <w:t>| Autor: </w:t>
                  </w:r>
                  <w:r>
                    <w:rPr>
                      <w:rStyle w:val="metadata-value"/>
                      <w:noProof/>
                    </w:rPr>
                    <w:t xml:space="preserve">SABINA TESAŘOVÁ; </w:t>
                  </w:r>
                  <w:r>
                    <w:rPr>
                      <w:rStyle w:val="metadata-item"/>
                      <w:noProof/>
                    </w:rPr>
                    <w:t>| Vytištěno: </w:t>
                  </w:r>
                  <w:r>
                    <w:rPr>
                      <w:rStyle w:val="metadata-value"/>
                      <w:noProof/>
                    </w:rPr>
                    <w:t xml:space="preserve">43 708 </w:t>
                  </w:r>
                  <w:r>
                    <w:rPr>
                      <w:rStyle w:val="metadata-item"/>
                      <w:noProof/>
                    </w:rPr>
                    <w:t>| Prodáno: </w:t>
                  </w:r>
                  <w:r>
                    <w:rPr>
                      <w:rStyle w:val="metadata-value"/>
                      <w:noProof/>
                    </w:rPr>
                    <w:t xml:space="preserve">26 796 </w:t>
                  </w:r>
                  <w:r>
                    <w:rPr>
                      <w:rStyle w:val="metadata-item"/>
                      <w:noProof/>
                    </w:rPr>
                    <w:t xml:space="preserve">| Čtenost: </w:t>
                  </w:r>
                  <w:r>
                    <w:rPr>
                      <w:rStyle w:val="metadata-value"/>
                      <w:noProof/>
                    </w:rPr>
                    <w:t xml:space="preserve">269 947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které připomínají přeskáče. Pro začátek se vám určitě budou hodit i chrániče loktů, kolen a zápěstí. 3 BĚŽKY Běh na lyžích je podle prezidentky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a olympijské vítězky Kateřiny Neumannové jedním z nejzdravějších sportů vůbec. „Je to pohyb venku, většinou v...</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Provoz radvanického skiareálu je ohrožen</w:t>
                  </w:r>
                  <w:bookmarkStart w:id="4" w:name="TOC__0__6"/>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18.01.2022 </w:t>
                  </w:r>
                  <w:r>
                    <w:rPr>
                      <w:rStyle w:val="metadata-item"/>
                      <w:noProof/>
                    </w:rPr>
                    <w:t xml:space="preserve">| Rubrika: </w:t>
                  </w:r>
                  <w:r>
                    <w:rPr>
                      <w:rStyle w:val="metadata-value"/>
                      <w:noProof/>
                    </w:rPr>
                    <w:t xml:space="preserve">Severovýchodní Čechy </w:t>
                  </w:r>
                  <w:r>
                    <w:rPr>
                      <w:rStyle w:val="metadata-item"/>
                      <w:noProof/>
                    </w:rPr>
                    <w:t>| Strana: </w:t>
                  </w:r>
                  <w:r>
                    <w:rPr>
                      <w:rStyle w:val="metadata-value"/>
                      <w:noProof/>
                    </w:rPr>
                    <w:t xml:space="preserve">11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případ, kdy majitel pozemků nenašel společnou řeč s provozovatelem skiareálu. Soudy většinou upřednostňují práva soukromého vlastníka,“ doplnil šéf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Nájem je likvidační. Jde o šestkrát více než požadují ostatní vlastníci pozemků Miroslav Mádr,...</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Lyžařská střediska po ročním půstu lákají návštěvníky. Sněhové podmínky jsou velmi dobré</w:t>
                  </w:r>
                  <w:bookmarkStart w:id="5" w:name="TOC__0__5"/>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"https://www.ceskypohled.eu/lyzarska-strediska-po-rocnim-pustu-lakaji-navstevniky-snehove-podminky-jsou-velmi-dobre/"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ceskypohled.eu </w:t>
                  </w:r>
                  <w:r>
                    <w:rPr>
                      <w:rStyle w:val="metadata-item"/>
                      <w:noProof/>
                    </w:rPr>
                    <w:t xml:space="preserve">| </w:t>
                  </w:r>
                  <w:r>
                    <w:rPr>
                      <w:rStyle w:val="metadata-value"/>
                      <w:noProof/>
                    </w:rPr>
                    <w:t xml:space="preserve">16.01.2022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byly loni uzavřeny lyžařské vleky a areály, takže mnoho lyžařů a snowboardistů je letošní sezónu o to více natěšeno. 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Podmínky pro lyžování na tuzemských horách jsou i o tomto víkendu velmi dobré</w:t>
                  </w:r>
                  <w:bookmarkStart w:id="6" w:name="TOC__0__4"/>
                  <w:r>
                    <w:rPr>
                      <w:rStyle w:val="any"/>
                      <w:color w:val="21262A"/>
                      <w:sz w:val="27"/>
                      <w:szCs w:val="27"/>
                      <w:u w:val="single" w:color="21262A"/>
                    </w:rPr>
                    <w:fldChar w:fldCharType="end"/>
                  </w:r>
                  <w:bookmarkEnd w:id="6"/>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Frekvence 1 </w:t>
                  </w:r>
                  <w:r>
                    <w:rPr>
                      <w:rStyle w:val="metadata-item"/>
                      <w:noProof/>
                    </w:rPr>
                    <w:t xml:space="preserve">| </w:t>
                  </w:r>
                  <w:r>
                    <w:rPr>
                      <w:rStyle w:val="metadata-value"/>
                      <w:noProof/>
                    </w:rPr>
                    <w:t xml:space="preserve">16.01.2022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na tuzemských horách jsou i o tomto víkendu velmi dobré, na sjezdovkách leží přírodní i technický sníh, sesterskému rádiu Zet to potvrdil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--------------------Provozuje nějakých...</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Rekordně teplý začátek roku zastavil většinu vleků</w:t>
                  </w:r>
                  <w:bookmarkStart w:id="7" w:name="TOC__0__3"/>
                  <w:r>
                    <w:rPr>
                      <w:rStyle w:val="any"/>
                      <w:color w:val="21262A"/>
                      <w:sz w:val="27"/>
                      <w:szCs w:val="27"/>
                      <w:u w:val="single" w:color="21262A"/>
                    </w:rPr>
                    <w:fldChar w:fldCharType="end"/>
                  </w:r>
                  <w:bookmarkEnd w:id="7"/>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Orlický deník </w:t>
                  </w:r>
                  <w:r>
                    <w:rPr>
                      <w:rStyle w:val="metadata-item"/>
                      <w:noProof/>
                    </w:rPr>
                    <w:t xml:space="preserve">| </w:t>
                  </w:r>
                  <w:r>
                    <w:rPr>
                      <w:rStyle w:val="metadata-value"/>
                      <w:noProof/>
                    </w:rPr>
                    <w:t xml:space="preserve">15.01.2022 </w:t>
                  </w:r>
                  <w:r>
                    <w:rPr>
                      <w:rStyle w:val="metadata-item"/>
                      <w:noProof/>
                    </w:rPr>
                    <w:t xml:space="preserve">| Rubrika: </w:t>
                  </w:r>
                  <w:r>
                    <w:rPr>
                      <w:rStyle w:val="metadata-value"/>
                      <w:noProof/>
                    </w:rPr>
                    <w:t xml:space="preserve">Příloha - Deník extra </w:t>
                  </w:r>
                  <w:r>
                    <w:rPr>
                      <w:rStyle w:val="metadata-item"/>
                      <w:noProof/>
                    </w:rPr>
                    <w:t>| Strana: </w:t>
                  </w:r>
                  <w:r>
                    <w:rPr>
                      <w:rStyle w:val="metadata-value"/>
                      <w:noProof/>
                    </w:rPr>
                    <w:t xml:space="preserve">52 </w:t>
                  </w:r>
                  <w:r>
                    <w:rPr>
                      <w:rStyle w:val="metadata-item"/>
                      <w:noProof/>
                    </w:rPr>
                    <w:t>| Autor: </w:t>
                  </w:r>
                  <w:r>
                    <w:rPr>
                      <w:rStyle w:val="metadata-value"/>
                      <w:noProof/>
                    </w:rPr>
                    <w:t xml:space="preserve">KAROLÍNA VELŠOVÁ </w:t>
                  </w:r>
                  <w:r>
                    <w:rPr>
                      <w:rStyle w:val="metadata-item"/>
                      <w:noProof/>
                    </w:rPr>
                    <w:t>| Vytištěno: </w:t>
                  </w:r>
                  <w:r>
                    <w:rPr>
                      <w:rStyle w:val="metadata-value"/>
                      <w:noProof/>
                    </w:rPr>
                    <w:t xml:space="preserve">1 080 </w:t>
                  </w:r>
                  <w:r>
                    <w:rPr>
                      <w:rStyle w:val="metadata-item"/>
                      <w:noProof/>
                    </w:rPr>
                    <w:t xml:space="preserve">| Čtenost: </w:t>
                  </w:r>
                  <w:r>
                    <w:rPr>
                      <w:rStyle w:val="metadata-value"/>
                      <w:noProof/>
                    </w:rPr>
                    <w:t xml:space="preserve">3 811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nestály za nic, sníh je těžký a rychle taje, takže jsme zůstali s rodinou doma,“ vysvětlil Radovan Horák z Lanškrounska. TRŽBY ŠLY DOLŮ Ředitelka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 doufala v brzké ochlazení. „Od 30. prosince se horská střediska potýkala s oblevou a tržby šly...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Lyžařská střediska po ročním půstu lákají lyžaře</w:t>
                  </w:r>
                  <w:bookmarkStart w:id="8" w:name="TOC__0__2"/>
                  <w:r>
                    <w:rPr>
                      <w:rStyle w:val="any"/>
                      <w:color w:val="21262A"/>
                      <w:sz w:val="27"/>
                      <w:szCs w:val="27"/>
                      <w:u w:val="single" w:color="21262A"/>
                    </w:rPr>
                    <w:fldChar w:fldCharType="end"/>
                  </w:r>
                  <w:bookmarkEnd w:id="8"/>
                  <w:r>
                    <w:rPr>
                      <w:noProof/>
                      <w:sz w:val="26"/>
                      <w:szCs w:val="26"/>
                    </w:rPr>
                    <w:t xml:space="preserve"> </w:t>
                  </w:r>
                  <w:r>
                    <w:rPr>
                      <w:sz w:val="26"/>
                      <w:szCs w:val="26"/>
                    </w:rPr>
                    <w:fldChar w:fldCharType="begin"/>
                  </w:r>
                  <w:r>
                    <w:rPr>
                      <w:noProof/>
                      <w:sz w:val="26"/>
                      <w:szCs w:val="26"/>
                    </w:rPr>
                    <w:instrText xml:space="preserve"> HYPERLINK "https://lifestylenews.cz/lyzarska-strediska-po-rocnim-pustu-lakaji-lyzare/"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lifestylenews.cz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byly loni uzavřeny lyžařské vleky a areály, takže mnoho lyžařů a snowboardistů je letošní sezónu o to více natěšeno.Horská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Lyžařská střediska po ročním půstu lákají lyžaře</w:t>
                  </w:r>
                  <w:bookmarkStart w:id="9" w:name="TOC__0__1"/>
                  <w:r>
                    <w:rPr>
                      <w:rStyle w:val="any"/>
                      <w:color w:val="21262A"/>
                      <w:sz w:val="27"/>
                      <w:szCs w:val="27"/>
                      <w:u w:val="single" w:color="21262A"/>
                    </w:rPr>
                    <w:fldChar w:fldCharType="end"/>
                  </w:r>
                  <w:bookmarkEnd w:id="9"/>
                  <w:r>
                    <w:rPr>
                      <w:noProof/>
                      <w:sz w:val="26"/>
                      <w:szCs w:val="26"/>
                    </w:rPr>
                    <w:t xml:space="preserve"> </w:t>
                  </w:r>
                  <w:r>
                    <w:rPr>
                      <w:sz w:val="26"/>
                      <w:szCs w:val="26"/>
                    </w:rPr>
                    <w:fldChar w:fldCharType="begin"/>
                  </w:r>
                  <w:r>
                    <w:rPr>
                      <w:noProof/>
                      <w:sz w:val="26"/>
                      <w:szCs w:val="26"/>
                    </w:rPr>
                    <w:instrText xml:space="preserve"> HYPERLINK "https://www.nejbusiness.cz/zpravy/2022-01-14-lyzarska-strediska-po-rocnim-pustu-lakaji-lyzare"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nejbusiness.cz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byly loni uzavřeny lyžařské vleky a areály, takže mnoho lyžařů a snowboardistů je letošní sezónu o to více natěšeno. 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Lyžařská střediska po ročním půstu lákají lyžaře. Sněhové podmínky jsou velmi dobré, provozovatelé investovali před sezónou nemalé peníze</w:t>
                  </w:r>
                  <w:bookmarkStart w:id="10" w:name="TOC__0__0"/>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"https://tojesenzace.cz/2022/01/14/lyzarska-strediska-po-rocnim-pustu-lakaji-lyzare-snehove-podminky-jsou-velmi-dobre-provozovatele-investovali-pred-sezonou-nemale-penize/"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tojesenzace.cz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byly loni uzavřeny lyžařské vleky a areály, takže mnoho lyžařů a snowboardistů je letošní sezónu o to více natěšeno. 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1" w:name="_Toc256000000"/>
                  <w:r>
                    <w:rPr>
                      <w:rFonts w:ascii="Arial" w:eastAsia="Arial" w:hAnsi="Arial" w:cs="Arial"/>
                      <w:noProof/>
                      <w:color w:val="FFFFFF"/>
                      <w:sz w:val="0"/>
                      <w:szCs w:val="0"/>
                    </w:rPr>
                    <w:t>1. AMI Communications</w:t>
                  </w:r>
                  <w:bookmarkEnd w:id="11"/>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1"/>
                              <w:r>
                                <w:rPr>
                                  <w:rFonts w:ascii="Arial" w:eastAsia="Arial" w:hAnsi="Arial" w:cs="Arial"/>
                                  <w:noProof/>
                                  <w:color w:val="FFFFFF"/>
                                  <w:sz w:val="0"/>
                                  <w:szCs w:val="0"/>
                                </w:rPr>
                                <w:t>Pravidla na českých horách v době pandemie. Kolik stojí skipasy, kde musíte mít respirátor a kde se lyžuje nejlépe?</w:t>
                              </w:r>
                              <w:bookmarkEnd w:id="12"/>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Pravidla na českých horách v době pandemie. Kolik stojí skipasy, kde musíte mít respirátor a kde se lyžuje nejlépe?</w:t>
                              </w:r>
                              <w:bookmarkStart w:id="13" w:name="Art__0__9"/>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"https://www.lidovky.cz/byznys/lyzovani-skipas-hory-ceske-hory-rousky-pandemie-covid.A220120_091906_ln_ekonomika_ape"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lidovky.cz </w:t>
                              </w:r>
                              <w:r>
                                <w:rPr>
                                  <w:rStyle w:val="metadata-item"/>
                                  <w:noProof/>
                                </w:rPr>
                                <w:t xml:space="preserve">| </w:t>
                              </w:r>
                              <w:r>
                                <w:rPr>
                                  <w:rStyle w:val="metadata-value"/>
                                  <w:noProof/>
                                </w:rPr>
                                <w:t xml:space="preserve">20.01.2022 </w:t>
                              </w:r>
                              <w:r>
                                <w:rPr>
                                  <w:rStyle w:val="metadata-item"/>
                                  <w:noProof/>
                                </w:rPr>
                                <w:t xml:space="preserve">| Rubrika: </w:t>
                              </w:r>
                              <w:r>
                                <w:rPr>
                                  <w:rStyle w:val="metadata-value"/>
                                  <w:noProof/>
                                </w:rPr>
                                <w:t xml:space="preserve">Byznys </w:t>
                              </w:r>
                              <w:r>
                                <w:rPr>
                                  <w:rStyle w:val="metadata-item"/>
                                  <w:noProof/>
                                </w:rPr>
                                <w:t>| Autor: </w:t>
                              </w:r>
                              <w:r>
                                <w:rPr>
                                  <w:rStyle w:val="metadata-value"/>
                                  <w:noProof/>
                                </w:rPr>
                                <w:t xml:space="preserve">Dana Jakešová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Příznivci sjezdového lyžování si dovolenou na horách ujít nenechají. Neodrazují je ani o něco vyšší ceny skipasů a ubytování, ani covidová opatření. Ubývá ale míst, kde se dá ještě zajistit pobyt za dobrou cenu.</w:t>
                              </w:r>
                              <w:r>
                                <w:rPr>
                                  <w:noProof/>
                                  <w:sz w:val="21"/>
                                  <w:szCs w:val="21"/>
                                </w:rPr>
                                <w:br/>
                              </w:r>
                              <w:r>
                                <w:rPr>
                                  <w:noProof/>
                                  <w:sz w:val="21"/>
                                  <w:szCs w:val="21"/>
                                </w:rPr>
                                <w:br/>
                              </w:r>
                              <w:r>
                                <w:rPr>
                                  <w:noProof/>
                                  <w:sz w:val="21"/>
                                  <w:szCs w:val="21"/>
                                </w:rPr>
                                <w:br/>
                              </w:r>
                              <w:r>
                                <w:rPr>
                                  <w:noProof/>
                                  <w:sz w:val="21"/>
                                  <w:szCs w:val="21"/>
                                </w:rPr>
                                <w:br/>
                              </w:r>
                              <w:r>
                                <w:rPr>
                                  <w:noProof/>
                                  <w:sz w:val="21"/>
                                  <w:szCs w:val="21"/>
                                </w:rPr>
                                <w:t>Podle závěrů nedávného průzkumu ERV Evropské pojišťovny plánuje 43 procent Čechů vyrazit v letošní zimní sezoně na dovolenou, ať již na tuzemské, či zahraniční hory. Na rozdíl od roků před pandemií se ale změnilo jejich chování při nákupu pobytů.</w:t>
                              </w:r>
                              <w:r>
                                <w:rPr>
                                  <w:noProof/>
                                  <w:sz w:val="21"/>
                                  <w:szCs w:val="21"/>
                                </w:rPr>
                                <w:br/>
                              </w:r>
                              <w:r>
                                <w:rPr>
                                  <w:noProof/>
                                  <w:sz w:val="21"/>
                                  <w:szCs w:val="21"/>
                                </w:rPr>
                                <w:br/>
                              </w:r>
                              <w:r>
                                <w:rPr>
                                  <w:noProof/>
                                  <w:sz w:val="21"/>
                                  <w:szCs w:val="21"/>
                                </w:rPr>
                                <w:br/>
                              </w:r>
                              <w:r>
                                <w:rPr>
                                  <w:noProof/>
                                  <w:sz w:val="21"/>
                                  <w:szCs w:val="21"/>
                                </w:rPr>
                                <w:br/>
                              </w:r>
                              <w:r>
                                <w:rPr>
                                  <w:noProof/>
                                  <w:sz w:val="21"/>
                                  <w:szCs w:val="21"/>
                                </w:rPr>
                                <w:t>Z průzkumu totiž vyplynulo, že většina Čechů s nákupem vyčkává i kvůli nejisté pandemické situaci. Nejvíce tuzemských dovolenkářů, zhruba čtvrtina, tak plánuje oddych na lyžích jen několik dní předem. Dalších 17 procent dotázaných se pak rozhoduje jeden až dva týdny před odjezdem.</w:t>
                              </w:r>
                              <w:r>
                                <w:rPr>
                                  <w:noProof/>
                                  <w:sz w:val="21"/>
                                  <w:szCs w:val="21"/>
                                </w:rPr>
                                <w:br/>
                              </w:r>
                              <w:r>
                                <w:rPr>
                                  <w:noProof/>
                                  <w:sz w:val="21"/>
                                  <w:szCs w:val="21"/>
                                </w:rPr>
                                <w:br/>
                              </w:r>
                              <w:r>
                                <w:rPr>
                                  <w:noProof/>
                                  <w:sz w:val="21"/>
                                  <w:szCs w:val="21"/>
                                </w:rPr>
                                <w:t>Totéž uvádějí i cestovní kanceláře a hoteliéři. „Celkový trend poslední doby je last minute poptávka,“ potvrzuje Jiří Fontana, ředitel obchodní strategie hotelové sítě OREA Hotels &amp; Resorts. Říká, že v tuto chvíli je poptávka za očekáváním běžného roku, ale z prodejních modelů je vidět, že tento skluz by měli dohnat.</w:t>
                              </w:r>
                              <w:r>
                                <w:rPr>
                                  <w:noProof/>
                                  <w:sz w:val="21"/>
                                  <w:szCs w:val="21"/>
                                </w:rPr>
                                <w:br/>
                              </w:r>
                              <w:r>
                                <w:rPr>
                                  <w:noProof/>
                                  <w:sz w:val="21"/>
                                  <w:szCs w:val="21"/>
                                </w:rPr>
                                <w:br/>
                              </w:r>
                              <w:r>
                                <w:rPr>
                                  <w:noProof/>
                                  <w:sz w:val="21"/>
                                  <w:szCs w:val="21"/>
                                </w:rPr>
                                <w:t>Odlišná situace panuje v některých horských střediscích u cenově dostupnějšího ubytování. Ta jsou často na období jarních prázdnin, zvláště v atraktivních českých horských lokalitách, již zaplněná. „Například v Peci pod Sněžkou, v Harrachově nebo v Bedřichově už na jarní prázdniny volný týden pro rodinu budete shánět jen obtížně,“ řekl LN Milan Petr, manažer portálu Hotel.cz. Silný zájem v oblíbených lokalitách potvrzuje i mluvčí Čedoku Kateřina Pavlíková.V Česku se lyžuje bez roušek</w:t>
                              </w:r>
                              <w:r>
                                <w:rPr>
                                  <w:noProof/>
                                  <w:sz w:val="21"/>
                                  <w:szCs w:val="21"/>
                                </w:rPr>
                                <w:br/>
                              </w:r>
                              <w:r>
                                <w:rPr>
                                  <w:noProof/>
                                  <w:sz w:val="21"/>
                                  <w:szCs w:val="21"/>
                                </w:rPr>
                                <w:br/>
                              </w:r>
                              <w:r>
                                <w:rPr>
                                  <w:noProof/>
                                  <w:sz w:val="21"/>
                                  <w:szCs w:val="21"/>
                                </w:rPr>
                                <w:t>Důvod je prostý. Jak zjistil i průzkum ERV Evropské pojišťovny, většina Čechů (68 procent), kteří se na zimní pobyt chystají, ho plánuje strávit na českých horách. Svoji roli zřejmě sehrávají určité obavy z možných komplikací při zahraniční dovolené. A nejspíš i fakt, podmínky, za jakých je možné v tuzemsku lyžovat, jsou o něco komfortnější, než je tomu v Rakousku či Itálii.</w:t>
                              </w:r>
                              <w:r>
                                <w:rPr>
                                  <w:noProof/>
                                  <w:sz w:val="21"/>
                                  <w:szCs w:val="21"/>
                                </w:rPr>
                                <w:br/>
                              </w:r>
                              <w:r>
                                <w:rPr>
                                  <w:noProof/>
                                  <w:sz w:val="21"/>
                                  <w:szCs w:val="21"/>
                                </w:rPr>
                                <w:br/>
                              </w:r>
                              <w:r>
                                <w:rPr>
                                  <w:noProof/>
                                  <w:sz w:val="21"/>
                                  <w:szCs w:val="21"/>
                                </w:rPr>
                                <w:t>Pravidla na českých horách</w:t>
                              </w:r>
                              <w:r>
                                <w:rPr>
                                  <w:noProof/>
                                  <w:sz w:val="21"/>
                                  <w:szCs w:val="21"/>
                                </w:rPr>
                                <w:br/>
                              </w:r>
                              <w:r>
                                <w:rPr>
                                  <w:noProof/>
                                  <w:sz w:val="21"/>
                                  <w:szCs w:val="21"/>
                                </w:rPr>
                                <w:br/>
                              </w:r>
                              <w:r>
                                <w:rPr>
                                  <w:noProof/>
                                  <w:sz w:val="21"/>
                                  <w:szCs w:val="21"/>
                                </w:rPr>
                                <w:t>Pro nošení respirátorů či nanoroušek na českých horách platí jednoduché pravidlo – všude vevnitř je třeba mít zakrytá ústa a nos, naopak venku na vzduchu to potřeba není. Tedy ani ve frontách na vleky a lanovky, ani na lanovkách. Tedy s výjimkou těch kabinových, ale těch v tuzemsku moc není.</w:t>
                              </w:r>
                              <w:r>
                                <w:rPr>
                                  <w:noProof/>
                                  <w:sz w:val="21"/>
                                  <w:szCs w:val="21"/>
                                </w:rPr>
                                <w:br/>
                              </w:r>
                              <w:r>
                                <w:rPr>
                                  <w:noProof/>
                                  <w:sz w:val="21"/>
                                  <w:szCs w:val="21"/>
                                </w:rPr>
                                <w:br/>
                              </w:r>
                              <w:r>
                                <w:rPr>
                                  <w:noProof/>
                                  <w:sz w:val="21"/>
                                  <w:szCs w:val="21"/>
                                </w:rPr>
                                <w:t>Abyste však na sjezdovky nebo další zimní aktivity ve skiareálech mohli vyrazit, budete muset prokázat bezinfekčnost (platí také pro ubytování). Aktuálně přitom opatření probíhají v režimu ON, tedy očkování nebo prodělaná nemoc. Výjimku z prokázání ON mají děti do dovršení 12 let věku. Děti od 12 do dovršení 18 let, rozočkované osoby a osoby s kontraindikací můžou doložit platný PCR test (aktuálně pět testů měsíčně zdarma).</w:t>
                              </w:r>
                              <w:r>
                                <w:rPr>
                                  <w:noProof/>
                                  <w:sz w:val="21"/>
                                  <w:szCs w:val="21"/>
                                </w:rPr>
                                <w:br/>
                              </w:r>
                              <w:r>
                                <w:rPr>
                                  <w:noProof/>
                                  <w:sz w:val="21"/>
                                  <w:szCs w:val="21"/>
                                </w:rPr>
                                <w:br/>
                              </w:r>
                              <w:r>
                                <w:rPr>
                                  <w:noProof/>
                                  <w:sz w:val="21"/>
                                  <w:szCs w:val="21"/>
                                </w:rPr>
                                <w:t xml:space="preserve">„Očkovaní nebo ti, kteří nemoc již prodělali, tedy můžou sportovat prakticky bez omezení. Rád bych ale na naše návštěvníky apeloval, aby se chovali odpovědně a mohli jsme si všichni užít provoz zimních středisek až do jara,“ zdůrazňuje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w:t>
                              </w:r>
                              <w:r>
                                <w:rPr>
                                  <w:noProof/>
                                  <w:sz w:val="21"/>
                                  <w:szCs w:val="21"/>
                                </w:rPr>
                                <w:br/>
                              </w:r>
                              <w:r>
                                <w:rPr>
                                  <w:noProof/>
                                  <w:sz w:val="21"/>
                                  <w:szCs w:val="21"/>
                                </w:rPr>
                                <w:br/>
                              </w:r>
                              <w:r>
                                <w:rPr>
                                  <w:noProof/>
                                  <w:sz w:val="21"/>
                                  <w:szCs w:val="21"/>
                                </w:rPr>
                                <w:t>Potvrzení o bezinfekčnosti ON se kontroluje u nákupu skipasů. Předkládá se na pokladnách obsluze (kontrola čTečkou) nebo se skenuje skrze speciální zařízení. Při nákupu skipasu online se obvykle předkládá certifikát při vyzvednutí „fyzické“ karty (na které je skipas nahraný).</w:t>
                              </w:r>
                              <w:r>
                                <w:rPr>
                                  <w:noProof/>
                                  <w:sz w:val="21"/>
                                  <w:szCs w:val="21"/>
                                </w:rPr>
                                <w:br/>
                              </w:r>
                              <w:r>
                                <w:rPr>
                                  <w:noProof/>
                                  <w:sz w:val="21"/>
                                  <w:szCs w:val="21"/>
                                </w:rPr>
                                <w:br/>
                              </w:r>
                              <w:r>
                                <w:rPr>
                                  <w:noProof/>
                                  <w:sz w:val="21"/>
                                  <w:szCs w:val="21"/>
                                </w:rPr>
                                <w:t>Pokud už plastovou kartu střediska máte, někde můžete při platbě online jednoduše zatrhnout políčko, že podmínky splňujete. Zkontrolovat vás pak ve středisku mohou namátkově.Klouzavé ceny skipasů</w:t>
                              </w:r>
                              <w:r>
                                <w:rPr>
                                  <w:noProof/>
                                  <w:sz w:val="21"/>
                                  <w:szCs w:val="21"/>
                                </w:rPr>
                                <w:br/>
                              </w:r>
                              <w:r>
                                <w:rPr>
                                  <w:noProof/>
                                  <w:sz w:val="21"/>
                                  <w:szCs w:val="21"/>
                                </w:rPr>
                                <w:br/>
                              </w:r>
                              <w:r>
                                <w:rPr>
                                  <w:noProof/>
                                  <w:sz w:val="21"/>
                                  <w:szCs w:val="21"/>
                                </w:rPr>
                                <w:t>S odmítavými reakcemi se prý ve skiareálech nesetkávají. „Ti, kdo přijedou lyžovat, s opatřeními počítají,“ konstatuje Olga Kneiflová, mluvčí skiareálu Lipno.</w:t>
                              </w:r>
                              <w:r>
                                <w:rPr>
                                  <w:noProof/>
                                  <w:sz w:val="21"/>
                                  <w:szCs w:val="21"/>
                                </w:rPr>
                                <w:br/>
                              </w:r>
                              <w:r>
                                <w:rPr>
                                  <w:noProof/>
                                  <w:sz w:val="21"/>
                                  <w:szCs w:val="21"/>
                                </w:rPr>
                                <w:br/>
                              </w:r>
                              <w:r>
                                <w:rPr>
                                  <w:noProof/>
                                  <w:sz w:val="21"/>
                                  <w:szCs w:val="21"/>
                                </w:rPr>
                                <w:t>Vedle toho musí v mnoha střediscích počítat také s o něco vyššími cenami než v minulosti. Promítla se do nich nejen loňská zrušená sezona, ale především výrazný růst ceny elektřiny a dalších nákladů. Stále více horských středisek nicméně přistupuje k víceúrovňovým cenám skipasů podle času čerpání nebo způsobu pořízení. Rozdílnou částku tak zaplatíte například při koupi online předem či na místě nebo o víkendech či v exponovaných časech.</w:t>
                              </w:r>
                              <w:r>
                                <w:rPr>
                                  <w:noProof/>
                                  <w:sz w:val="21"/>
                                  <w:szCs w:val="21"/>
                                </w:rPr>
                                <w:br/>
                              </w:r>
                              <w:r>
                                <w:rPr>
                                  <w:noProof/>
                                  <w:sz w:val="21"/>
                                  <w:szCs w:val="21"/>
                                </w:rPr>
                                <w:br/>
                              </w:r>
                              <w:r>
                                <w:rPr>
                                  <w:noProof/>
                                  <w:sz w:val="21"/>
                                  <w:szCs w:val="21"/>
                                </w:rPr>
                                <w:t>„Díky tomu skiareály lépe rozloží zátěž střediska v různých časových obdobích. Je to ale také příležitost pro návštěvníky, jak při dobrém plánování pobytu poměrně významně ušetřit,“ vysvětluje Knot.S rezervací raději neotálejte</w:t>
                              </w:r>
                              <w:r>
                                <w:rPr>
                                  <w:noProof/>
                                  <w:sz w:val="21"/>
                                  <w:szCs w:val="21"/>
                                </w:rPr>
                                <w:br/>
                              </w:r>
                              <w:r>
                                <w:rPr>
                                  <w:noProof/>
                                  <w:sz w:val="21"/>
                                  <w:szCs w:val="21"/>
                                </w:rPr>
                                <w:br/>
                              </w:r>
                              <w:r>
                                <w:rPr>
                                  <w:noProof/>
                                  <w:sz w:val="21"/>
                                  <w:szCs w:val="21"/>
                                </w:rPr>
                                <w:t>Zvedly se rovněž ceny za ubytování. Podle údajů portálu Hotel.cz se ceny zvedly v průměru přibližně o 150 korun na osobu za noc, v závislosti na konkrétní destinaci. „Stejně tak šly nahoru i některé městské poplatky, někde až o desítky korun na osobu a den,“ doplňuje Milan Petr.</w:t>
                              </w:r>
                              <w:r>
                                <w:rPr>
                                  <w:noProof/>
                                  <w:sz w:val="21"/>
                                  <w:szCs w:val="21"/>
                                </w:rPr>
                                <w:br/>
                              </w:r>
                              <w:r>
                                <w:rPr>
                                  <w:noProof/>
                                  <w:sz w:val="21"/>
                                  <w:szCs w:val="21"/>
                                </w:rPr>
                                <w:br/>
                              </w:r>
                              <w:r>
                                <w:rPr>
                                  <w:noProof/>
                                  <w:sz w:val="21"/>
                                  <w:szCs w:val="21"/>
                                </w:rPr>
                                <w:t>Například v horském penzionu běžného standardu v okolí Božího Daru v Krušných horách se dá pořídit týden se snídaní pro čtyřčlennou rodinu za cenu kolem 17 tisíc korun. „Ve čtyřhvězdičkovém hotelu v Jáchymově u krušnohorských sjezdovek lze aktuálně sehnat poslední volná místa na jarní pobyt s dětmi včetně polopenze a vstupu do wellness od 25 tisíc korun,“ dodal Richard Šipoš, manažer Spa.cz.</w:t>
                              </w:r>
                              <w:r>
                                <w:rPr>
                                  <w:noProof/>
                                  <w:sz w:val="21"/>
                                  <w:szCs w:val="21"/>
                                </w:rPr>
                                <w:br/>
                              </w:r>
                              <w:r>
                                <w:rPr>
                                  <w:noProof/>
                                  <w:sz w:val="21"/>
                                  <w:szCs w:val="21"/>
                                </w:rPr>
                                <w:br/>
                              </w:r>
                              <w:r>
                                <w:rPr>
                                  <w:noProof/>
                                  <w:sz w:val="21"/>
                                  <w:szCs w:val="21"/>
                                </w:rPr>
                                <w:t>Cenu značně ovlivňuje i konkrétní termín, pobyty mimo víkend seženete až o polovinu levněji. Například pobyt na tři noci s polopenzí na přelomu ledna a února na OREA Resortu Horizont v Železné Rudě lze aktuálně koupit za 5700 korun. Naopak víkendový pobyt rovněž na tři noci v únoru s polopenzí na OREA Resortu Horal ve Špindlerově Mlýně přesahuje 15 tisíc korun. Čím blíže termínu, kdy budete chtít na hory jet, budete pobyt kupovat, tím vyšší jeho cena bude.</w:t>
                              </w:r>
                              <w:r>
                                <w:rPr>
                                  <w:noProof/>
                                  <w:sz w:val="21"/>
                                  <w:szCs w:val="21"/>
                                </w:rPr>
                                <w:br/>
                              </w:r>
                              <w:r>
                                <w:rPr>
                                  <w:noProof/>
                                  <w:sz w:val="21"/>
                                  <w:szCs w:val="21"/>
                                </w:rPr>
                                <w:br/>
                              </w:r>
                              <w:r>
                                <w:rPr>
                                  <w:noProof/>
                                  <w:sz w:val="21"/>
                                  <w:szCs w:val="21"/>
                                </w:rPr>
                                <w:t xml:space="preserve">Nákupu pobytu na horách v předstihu se nemusíte obávat. Změny termínů se totiž podle Šipoše staly každodenním chlebem rezervačních oddělení hotelových recepcí. Většina jich přitom včasný přesun termínu umožňuje bezplatně. </w:t>
                              </w:r>
                              <w:r>
                                <w:rPr>
                                  <w:noProof/>
                                  <w:sz w:val="21"/>
                                  <w:szCs w:val="21"/>
                                </w:rPr>
                                <w:br/>
                              </w:r>
                              <w:r>
                                <w:rPr>
                                  <w:noProof/>
                                  <w:sz w:val="21"/>
                                  <w:szCs w:val="21"/>
                                </w:rPr>
                                <w:br/>
                              </w:r>
                              <w:r>
                                <w:rPr>
                                  <w:noProof/>
                                  <w:sz w:val="21"/>
                                  <w:szCs w:val="21"/>
                                </w:rPr>
                                <w:t>Foto:</w:t>
                              </w:r>
                              <w:r>
                                <w:rPr>
                                  <w:noProof/>
                                  <w:sz w:val="21"/>
                                  <w:szCs w:val="21"/>
                                </w:rPr>
                                <w:br/>
                              </w:r>
                              <w:r>
                                <w:rPr>
                                  <w:noProof/>
                                  <w:sz w:val="21"/>
                                  <w:szCs w:val="21"/>
                                </w:rPr>
                                <w:t>Vlek na Nových Hutích nedaleko Borových Lad na Šumavě je oblíbeným místem lyžařů.</w:t>
                              </w:r>
                              <w:r>
                                <w:rPr>
                                  <w:noProof/>
                                  <w:sz w:val="21"/>
                                  <w:szCs w:val="21"/>
                                </w:rPr>
                                <w:br/>
                              </w:r>
                              <w:r>
                                <w:rPr>
                                  <w:noProof/>
                                  <w:sz w:val="21"/>
                                  <w:szCs w:val="21"/>
                                </w:rPr>
                                <w:t>Petr Lundák, MF DNES</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4" w:name="_Toc256000002"/>
                              <w:r>
                                <w:rPr>
                                  <w:rFonts w:ascii="Arial" w:eastAsia="Arial" w:hAnsi="Arial" w:cs="Arial"/>
                                  <w:noProof/>
                                  <w:color w:val="FFFFFF"/>
                                  <w:sz w:val="0"/>
                                  <w:szCs w:val="0"/>
                                </w:rPr>
                                <w:t>České hory: kde je volno a za kolik</w:t>
                              </w:r>
                              <w:bookmarkEnd w:id="14"/>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České hory: kde je volno a za kolik</w:t>
                              </w:r>
                              <w:bookmarkStart w:id="15" w:name="Art__0__8"/>
                              <w:r>
                                <w:rPr>
                                  <w:rStyle w:val="any"/>
                                  <w:color w:val="21262A"/>
                                  <w:sz w:val="27"/>
                                  <w:szCs w:val="27"/>
                                  <w:u w:val="single" w:color="21262A"/>
                                </w:rPr>
                                <w:fldChar w:fldCharType="end"/>
                              </w:r>
                              <w:bookmarkEnd w:id="1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20.01.2022 </w:t>
                              </w:r>
                              <w:r>
                                <w:rPr>
                                  <w:rStyle w:val="metadata-item"/>
                                  <w:noProof/>
                                </w:rPr>
                                <w:t xml:space="preserve">| Rubrika: </w:t>
                              </w:r>
                              <w:r>
                                <w:rPr>
                                  <w:rStyle w:val="metadata-value"/>
                                  <w:noProof/>
                                </w:rPr>
                                <w:t xml:space="preserve">Ekonomika - speciál </w:t>
                              </w:r>
                              <w:r>
                                <w:rPr>
                                  <w:rStyle w:val="metadata-item"/>
                                  <w:noProof/>
                                </w:rPr>
                                <w:t>| Strana: </w:t>
                              </w:r>
                              <w:r>
                                <w:rPr>
                                  <w:rStyle w:val="metadata-value"/>
                                  <w:noProof/>
                                </w:rPr>
                                <w:t xml:space="preserve">12 </w:t>
                              </w:r>
                              <w:r>
                                <w:rPr>
                                  <w:rStyle w:val="metadata-item"/>
                                  <w:noProof/>
                                </w:rPr>
                                <w:t>| Autor: </w:t>
                              </w:r>
                              <w:r>
                                <w:rPr>
                                  <w:rStyle w:val="metadata-value"/>
                                  <w:noProof/>
                                </w:rPr>
                                <w:t xml:space="preserve">DANA JAKEŠOVÁ </w:t>
                              </w:r>
                              <w:r>
                                <w:rPr>
                                  <w:rStyle w:val="metadata-item"/>
                                  <w:noProof/>
                                </w:rPr>
                                <w:t>| Vytištěno: </w:t>
                              </w:r>
                              <w:r>
                                <w:rPr>
                                  <w:rStyle w:val="metadata-value"/>
                                  <w:noProof/>
                                </w:rPr>
                                <w:t xml:space="preserve">30 974 </w:t>
                              </w:r>
                              <w:r>
                                <w:rPr>
                                  <w:rStyle w:val="metadata-item"/>
                                  <w:noProof/>
                                </w:rPr>
                                <w:t>| Prodáno: </w:t>
                              </w:r>
                              <w:r>
                                <w:rPr>
                                  <w:rStyle w:val="metadata-value"/>
                                  <w:noProof/>
                                </w:rPr>
                                <w:t xml:space="preserve">23 792 </w:t>
                              </w:r>
                              <w:r>
                                <w:rPr>
                                  <w:rStyle w:val="metadata-item"/>
                                  <w:noProof/>
                                </w:rPr>
                                <w:t xml:space="preserve">| Čtenost: </w:t>
                              </w:r>
                              <w:r>
                                <w:rPr>
                                  <w:rStyle w:val="metadata-value"/>
                                  <w:noProof/>
                                </w:rPr>
                                <w:t xml:space="preserve">152 666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Příznivci sjezdového lyžování si dovolenou na horách ujít nenechají. Neodrazují je ani </w:t>
                              </w:r>
                              <w:r>
                                <w:rPr>
                                  <w:noProof/>
                                  <w:sz w:val="21"/>
                                  <w:szCs w:val="21"/>
                                </w:rPr>
                                <w:br/>
                              </w:r>
                              <w:r>
                                <w:rPr>
                                  <w:noProof/>
                                  <w:sz w:val="21"/>
                                  <w:szCs w:val="21"/>
                                </w:rPr>
                                <w:br/>
                              </w:r>
                              <w:r>
                                <w:rPr>
                                  <w:noProof/>
                                  <w:sz w:val="21"/>
                                  <w:szCs w:val="21"/>
                                </w:rPr>
                                <w:t xml:space="preserve">o něco vyšší ceny skipasů a ubytování, ani covidová opatření. Ubývá ale míst, kde se dá ještě zajistit pobyt za dobrou cenu. </w:t>
                              </w:r>
                              <w:r>
                                <w:rPr>
                                  <w:noProof/>
                                  <w:sz w:val="21"/>
                                  <w:szCs w:val="21"/>
                                </w:rPr>
                                <w:br/>
                              </w:r>
                              <w:r>
                                <w:rPr>
                                  <w:noProof/>
                                  <w:sz w:val="21"/>
                                  <w:szCs w:val="21"/>
                                </w:rPr>
                                <w:br/>
                              </w:r>
                              <w:r>
                                <w:rPr>
                                  <w:noProof/>
                                  <w:sz w:val="21"/>
                                  <w:szCs w:val="21"/>
                                </w:rPr>
                                <w:t xml:space="preserve">Podle závěrů nedávného průzkumu ERV Evropské pojišťovny plánuje 43 procent Čechů vyrazit v letošní zimní sezoně na dovolenou, ať již na tuzemské, či zahraniční hory. Na rozdíl od roků před pandemií se ale změnilo jejich chování při nákupu pobytů. </w:t>
                              </w:r>
                              <w:r>
                                <w:rPr>
                                  <w:noProof/>
                                  <w:sz w:val="21"/>
                                  <w:szCs w:val="21"/>
                                </w:rPr>
                                <w:br/>
                              </w:r>
                              <w:r>
                                <w:rPr>
                                  <w:noProof/>
                                  <w:sz w:val="21"/>
                                  <w:szCs w:val="21"/>
                                </w:rPr>
                                <w:t xml:space="preserve">Z průzkumu totiž vyplynulo, že většina Čechů s nákupem vyčkává i kvůli nejisté pandemické situaci. Nejvíce tuzemských dovolenkářů, zhruba čtvrtina, tak plánuje oddych na lyžích jen několik dní předem. Dalších 17 procent dotázaných se pak rozhoduje jeden až dva týdny před odjezdem. </w:t>
                              </w:r>
                              <w:r>
                                <w:rPr>
                                  <w:noProof/>
                                  <w:sz w:val="21"/>
                                  <w:szCs w:val="21"/>
                                </w:rPr>
                                <w:br/>
                              </w:r>
                              <w:r>
                                <w:rPr>
                                  <w:noProof/>
                                  <w:sz w:val="21"/>
                                  <w:szCs w:val="21"/>
                                </w:rPr>
                                <w:t xml:space="preserve">Totéž uvádějí i cestovní kanceláře a hoteliéři. „Celkový trend poslední doby je last minute poptávka,“ potvrzuje Jiří Fontana, ředitel obchodní strategie hotelové sítě OREA Hotels &amp; Resorts. Říká, že v tuto chvíli je poptávka za očekáváním běžného roku, ale z prodejních modelů je vidět, že tento skluz by měli dohnat. </w:t>
                              </w:r>
                              <w:r>
                                <w:rPr>
                                  <w:noProof/>
                                  <w:sz w:val="21"/>
                                  <w:szCs w:val="21"/>
                                </w:rPr>
                                <w:br/>
                              </w:r>
                              <w:r>
                                <w:rPr>
                                  <w:noProof/>
                                  <w:sz w:val="21"/>
                                  <w:szCs w:val="21"/>
                                </w:rPr>
                                <w:t xml:space="preserve">Odlišná situace panuje v některých horských střediscích u cenově dostupnějšího ubytování. Ta jsou často na období jarních prázdnin, zvláště v atraktivních českých horských lokalitách, již zaplněná. „Například v Peci pod Sněžkou, v Harrachově nebo v Bedřichově už na jarní prázdniny volný týden pro rodinu budete shánět jen obtížně,“ řekl LN Milan Petr, manažer portálu Hotel. cz. Silný zájem v oblíbených lokalitách potvrzuje i mluvčí Čedoku Kateřina Pavlíková. </w:t>
                              </w:r>
                              <w:r>
                                <w:rPr>
                                  <w:noProof/>
                                  <w:sz w:val="21"/>
                                  <w:szCs w:val="21"/>
                                </w:rPr>
                                <w:br/>
                              </w:r>
                              <w:r>
                                <w:rPr>
                                  <w:noProof/>
                                  <w:sz w:val="21"/>
                                  <w:szCs w:val="21"/>
                                </w:rPr>
                                <w:br/>
                              </w:r>
                              <w:r>
                                <w:rPr>
                                  <w:noProof/>
                                  <w:sz w:val="21"/>
                                  <w:szCs w:val="21"/>
                                </w:rPr>
                                <w:t xml:space="preserve">V Česku se lyžuje bez roušek </w:t>
                              </w:r>
                              <w:r>
                                <w:rPr>
                                  <w:noProof/>
                                  <w:sz w:val="21"/>
                                  <w:szCs w:val="21"/>
                                </w:rPr>
                                <w:br/>
                              </w:r>
                              <w:r>
                                <w:rPr>
                                  <w:noProof/>
                                  <w:sz w:val="21"/>
                                  <w:szCs w:val="21"/>
                                </w:rPr>
                                <w:br/>
                              </w:r>
                              <w:r>
                                <w:rPr>
                                  <w:noProof/>
                                  <w:sz w:val="21"/>
                                  <w:szCs w:val="21"/>
                                </w:rPr>
                                <w:t xml:space="preserve">Důvod je prostý. Jak zjistil i průzkum ERV Evropské pojišťovny, většina Čechů (68 procent), kteří se na zimní pobyt chystají, ho plánuje strávit na českých horách. Svoji roli zřejmě sehrávají určité obavy z možných komplikací při zahraniční dovolené. A nejspíš i fakt, podmínky, za jakých je možné v tuzemsku lyžovat, jsou o něco komfortnější, než je tomu v Rakousku či Itálii. </w:t>
                              </w:r>
                              <w:r>
                                <w:rPr>
                                  <w:noProof/>
                                  <w:sz w:val="21"/>
                                  <w:szCs w:val="21"/>
                                </w:rPr>
                                <w:br/>
                              </w:r>
                              <w:r>
                                <w:rPr>
                                  <w:noProof/>
                                  <w:sz w:val="21"/>
                                  <w:szCs w:val="21"/>
                                </w:rPr>
                                <w:t xml:space="preserve">Pro nošení respirátorů či nanoroušek na českých horách platí jednoduché pravidlo – všude vevnitř je třeba mít zakrytá ústa a nos, naopak venku na vzduchu to potřeba není. Tedy ani ve frontách na vleky a lanovky, ani na lanovkách. Tedy s výjimkou těch kabinových, ale těch v tuzemsku moc není. </w:t>
                              </w:r>
                              <w:r>
                                <w:rPr>
                                  <w:noProof/>
                                  <w:sz w:val="21"/>
                                  <w:szCs w:val="21"/>
                                </w:rPr>
                                <w:br/>
                              </w:r>
                              <w:r>
                                <w:rPr>
                                  <w:noProof/>
                                  <w:sz w:val="21"/>
                                  <w:szCs w:val="21"/>
                                </w:rPr>
                                <w:t xml:space="preserve">Abyste však na sjezdovky nebo další zimní aktivity ve skiareálech mohli vyrazit, budete muset prokázat bezinfekčnost (platí také pro ubytování). Aktuálně přitom opatření probíhají v režimu ON, tedy očkování nebo prodělaná nemoc. Výjimku z prokázání ON mají děti do dovršení 12 let věku. Děti od 12 do dovršení 18 let, rozočkované osoby a osoby s kontraindikací můžou doložit platný PCR test (aktuálně pět testů měsíčně zdarma). </w:t>
                              </w:r>
                              <w:r>
                                <w:rPr>
                                  <w:noProof/>
                                  <w:sz w:val="21"/>
                                  <w:szCs w:val="21"/>
                                </w:rPr>
                                <w:br/>
                              </w:r>
                              <w:r>
                                <w:rPr>
                                  <w:noProof/>
                                  <w:sz w:val="21"/>
                                  <w:szCs w:val="21"/>
                                </w:rPr>
                                <w:t xml:space="preserve">„Očkovaní nebo ti, kteří nemoc již prodělali, tedy můžou sportovat prakticky bez omezení. Rád bych ale na naše návštěvníky apeloval, aby se chovali odpovědně a mohli jsme si všichni užít provoz zimních středisek až do jara,“ zdůrazňuje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t xml:space="preserve">Potvrzení o bezinfekčnosti ON se kontroluje u nákupu skipasů. Předkládá se na pokladnách obsluze (kontrola čTečkou) nebo se skenuje skrze speciální zařízení. Při nákupu skipasu online se obvykle předkládá certifikát při vyzvednutí „fyzické“ karty (na které je skipas nahraný). </w:t>
                              </w:r>
                              <w:r>
                                <w:rPr>
                                  <w:noProof/>
                                  <w:sz w:val="21"/>
                                  <w:szCs w:val="21"/>
                                </w:rPr>
                                <w:br/>
                              </w:r>
                              <w:r>
                                <w:rPr>
                                  <w:noProof/>
                                  <w:sz w:val="21"/>
                                  <w:szCs w:val="21"/>
                                </w:rPr>
                                <w:t xml:space="preserve">Pokud už plastovou kartu střediska máte, někde můžete při platbě online jednoduše zatrhnout políčko, že podmínky splňujete. Zkontrolovat vás pak ve středisku mohou namátkově. </w:t>
                              </w:r>
                              <w:r>
                                <w:rPr>
                                  <w:noProof/>
                                  <w:sz w:val="21"/>
                                  <w:szCs w:val="21"/>
                                </w:rPr>
                                <w:br/>
                              </w:r>
                              <w:r>
                                <w:rPr>
                                  <w:noProof/>
                                  <w:sz w:val="21"/>
                                  <w:szCs w:val="21"/>
                                </w:rPr>
                                <w:br/>
                              </w:r>
                              <w:r>
                                <w:rPr>
                                  <w:noProof/>
                                  <w:sz w:val="21"/>
                                  <w:szCs w:val="21"/>
                                </w:rPr>
                                <w:t xml:space="preserve">Klouzavé ceny skipasů </w:t>
                              </w:r>
                              <w:r>
                                <w:rPr>
                                  <w:noProof/>
                                  <w:sz w:val="21"/>
                                  <w:szCs w:val="21"/>
                                </w:rPr>
                                <w:br/>
                              </w:r>
                              <w:r>
                                <w:rPr>
                                  <w:noProof/>
                                  <w:sz w:val="21"/>
                                  <w:szCs w:val="21"/>
                                </w:rPr>
                                <w:br/>
                              </w:r>
                              <w:r>
                                <w:rPr>
                                  <w:noProof/>
                                  <w:sz w:val="21"/>
                                  <w:szCs w:val="21"/>
                                </w:rPr>
                                <w:t xml:space="preserve">S odmítavými reakcemi se prý ve skiareálech nesetkávají. „Ti, kdo přijedou lyžovat, s opatřeními počítají,“ konstatuje Olga Kneiflová, mluvčí skiareálu Lipno. </w:t>
                              </w:r>
                              <w:r>
                                <w:rPr>
                                  <w:noProof/>
                                  <w:sz w:val="21"/>
                                  <w:szCs w:val="21"/>
                                </w:rPr>
                                <w:br/>
                              </w:r>
                              <w:r>
                                <w:rPr>
                                  <w:noProof/>
                                  <w:sz w:val="21"/>
                                  <w:szCs w:val="21"/>
                                </w:rPr>
                                <w:t xml:space="preserve">Vedle toho musí v mnoha střediscích počítat také s o něco vyššími cenami než v minulosti. Promítla se do nich nejen loňská zrušená sezona, ale především výrazný růst ceny elektřiny a dalších nákladů. Stále více horských středisek nicméně přistupuje k víceúrovňovým cenám skipasů podle času čerpání nebo způsobu pořízení. Rozdílnou částku tak zaplatíte například při koupi online předem či na místě nebo o víkendech či v exponovaných časech. </w:t>
                              </w:r>
                              <w:r>
                                <w:rPr>
                                  <w:noProof/>
                                  <w:sz w:val="21"/>
                                  <w:szCs w:val="21"/>
                                </w:rPr>
                                <w:br/>
                              </w:r>
                              <w:r>
                                <w:rPr>
                                  <w:noProof/>
                                  <w:sz w:val="21"/>
                                  <w:szCs w:val="21"/>
                                </w:rPr>
                                <w:t xml:space="preserve">„Díky tomu skiareály lépe rozloží zátěž střediska v různých časových obdobích. Je to ale také příležitost pro návštěvníky, jak při dobrém plánování pobytu poměrně významně ušetřit,“ vysvětluje Knot. </w:t>
                              </w:r>
                              <w:r>
                                <w:rPr>
                                  <w:noProof/>
                                  <w:sz w:val="21"/>
                                  <w:szCs w:val="21"/>
                                </w:rPr>
                                <w:br/>
                              </w:r>
                              <w:r>
                                <w:rPr>
                                  <w:noProof/>
                                  <w:sz w:val="21"/>
                                  <w:szCs w:val="21"/>
                                </w:rPr>
                                <w:br/>
                              </w:r>
                              <w:r>
                                <w:rPr>
                                  <w:noProof/>
                                  <w:sz w:val="21"/>
                                  <w:szCs w:val="21"/>
                                </w:rPr>
                                <w:t xml:space="preserve">S rezervací raději neotálejte </w:t>
                              </w:r>
                              <w:r>
                                <w:rPr>
                                  <w:noProof/>
                                  <w:sz w:val="21"/>
                                  <w:szCs w:val="21"/>
                                </w:rPr>
                                <w:br/>
                              </w:r>
                              <w:r>
                                <w:rPr>
                                  <w:noProof/>
                                  <w:sz w:val="21"/>
                                  <w:szCs w:val="21"/>
                                </w:rPr>
                                <w:br/>
                              </w:r>
                              <w:r>
                                <w:rPr>
                                  <w:noProof/>
                                  <w:sz w:val="21"/>
                                  <w:szCs w:val="21"/>
                                </w:rPr>
                                <w:t xml:space="preserve">Zvedly se rovněž ceny za ubytování. Podle údajů portálu Hotel. cz se ceny zvedly v průměru přibližně o 150 korun na osobu za noc, v závislosti na konkrétní destinaci. „Stejně tak šly nahoru i některé městské poplatky, někde až o desítky korun na osobu a den,“ doplňuje Milan Petr. </w:t>
                              </w:r>
                              <w:r>
                                <w:rPr>
                                  <w:noProof/>
                                  <w:sz w:val="21"/>
                                  <w:szCs w:val="21"/>
                                </w:rPr>
                                <w:br/>
                              </w:r>
                              <w:r>
                                <w:rPr>
                                  <w:noProof/>
                                  <w:sz w:val="21"/>
                                  <w:szCs w:val="21"/>
                                </w:rPr>
                                <w:t xml:space="preserve">Například v horském penzionu běžného standardu v okolí Božího Daru v Krušných horách se dá pořídit týden se snídaní pro čtyřčlennou rodinu za cenu kolem 17 tisíc korun. „Ve čtyřhvězdičkovém hotelu v Jáchymově u krušnohorských sjezdovek lze aktuálně sehnat poslední volná místa na jarní pobyt s dětmi včetně polopenze a vstupu do wellness od 25 tisíc korun,“ dodal Richard Šipoš, manažer Spa.cz. </w:t>
                              </w:r>
                              <w:r>
                                <w:rPr>
                                  <w:noProof/>
                                  <w:sz w:val="21"/>
                                  <w:szCs w:val="21"/>
                                </w:rPr>
                                <w:br/>
                              </w:r>
                              <w:r>
                                <w:rPr>
                                  <w:noProof/>
                                  <w:sz w:val="21"/>
                                  <w:szCs w:val="21"/>
                                </w:rPr>
                                <w:t xml:space="preserve">Cenu značně ovlivňuje i konkrétní termín, pobyty mimo víkend seženete až o polovinu levněji. Například pobyt na tři noci s polopenzí na přelomu ledna a února na OREA Resortu Horizont v Železné Rudě lze aktuálně koupit za 5700 korun. Naopak víkendový pobyt rovněž na tři noci v únoru s polopenzí na OREA Resortu Horal ve Špindlerově Mlýně přesahuje 15 tisíc korun. Čím blíže termínu, kdy budete chtít na hory jet, budete pobyt kupovat, tím vyšší jeho cena bude. </w:t>
                              </w:r>
                              <w:r>
                                <w:rPr>
                                  <w:noProof/>
                                  <w:sz w:val="21"/>
                                  <w:szCs w:val="21"/>
                                </w:rPr>
                                <w:br/>
                              </w:r>
                              <w:r>
                                <w:rPr>
                                  <w:noProof/>
                                  <w:sz w:val="21"/>
                                  <w:szCs w:val="21"/>
                                </w:rPr>
                                <w:t xml:space="preserve">Nákupu pobytu na horách v předstihu se nemusíte obávat. Změny termínů se totiž podle Šipoše staly každodenním chlebem rezervačních oddělení hotelových recepcí. Většina jich přitom včasný přesun termínu umožňuje bezplatně. </w:t>
                              </w:r>
                              <w:r>
                                <w:rPr>
                                  <w:noProof/>
                                  <w:sz w:val="21"/>
                                  <w:szCs w:val="21"/>
                                </w:rPr>
                                <w:br/>
                              </w:r>
                              <w:r>
                                <w:rPr>
                                  <w:noProof/>
                                  <w:sz w:val="21"/>
                                  <w:szCs w:val="21"/>
                                </w:rPr>
                                <w:br/>
                              </w:r>
                              <w:r>
                                <w:rPr>
                                  <w:noProof/>
                                  <w:sz w:val="21"/>
                                  <w:szCs w:val="21"/>
                                </w:rPr>
                                <w:t xml:space="preserve">V Peci pod Sněžkou, v Harrachově nebo v Bedřichově už na jarní prázdniny volný týden pro rodinu budete shánět jen obtížně MILAN PETR portál Hotel.cz </w:t>
                              </w:r>
                              <w:r>
                                <w:rPr>
                                  <w:noProof/>
                                  <w:sz w:val="21"/>
                                  <w:szCs w:val="21"/>
                                </w:rPr>
                                <w:br/>
                              </w:r>
                              <w:r>
                                <w:rPr>
                                  <w:noProof/>
                                  <w:sz w:val="21"/>
                                  <w:szCs w:val="21"/>
                                </w:rPr>
                                <w:br/>
                              </w:r>
                              <w:r>
                                <w:rPr>
                                  <w:noProof/>
                                  <w:sz w:val="21"/>
                                  <w:szCs w:val="21"/>
                                </w:rPr>
                                <w:t xml:space="preserve">: D A N A J A K E Š O V Á, Autorka je spolupracovnice redakce </w:t>
                              </w:r>
                              <w:r>
                                <w:rPr>
                                  <w:noProof/>
                                  <w:sz w:val="21"/>
                                  <w:szCs w:val="21"/>
                                </w:rPr>
                                <w:br/>
                              </w:r>
                              <w:r>
                                <w:rPr>
                                  <w:noProof/>
                                  <w:sz w:val="21"/>
                                  <w:szCs w:val="21"/>
                                </w:rPr>
                                <w:t xml:space="preserve">Foto autor: Foto Shutterstock / šk </w:t>
                              </w:r>
                              <w:r>
                                <w:rPr>
                                  <w:noProof/>
                                  <w:sz w:val="21"/>
                                  <w:szCs w:val="21"/>
                                </w:rPr>
                                <w:br/>
                              </w:r>
                              <w:r>
                                <w:rPr>
                                  <w:noProof/>
                                  <w:sz w:val="21"/>
                                  <w:szCs w:val="21"/>
                                </w:rPr>
                                <w:t xml:space="preserve">Foto popis: Pravidla na horách za pandemie </w:t>
                              </w:r>
                              <w:r>
                                <w:rPr>
                                  <w:noProof/>
                                  <w:sz w:val="21"/>
                                  <w:szCs w:val="21"/>
                                </w:rPr>
                                <w:br/>
                              </w:r>
                              <w:r>
                                <w:rPr>
                                  <w:noProof/>
                                  <w:sz w:val="21"/>
                                  <w:szCs w:val="21"/>
                                </w:rPr>
                                <w:t xml:space="preserve">Foto popis: Respirátor FFP2 nebo nanorouška jsou nutné v Česku i v zahraničí ve všech vnitřních prostorách včetně kabinových lanovek </w:t>
                              </w:r>
                              <w:r>
                                <w:rPr>
                                  <w:noProof/>
                                  <w:sz w:val="21"/>
                                  <w:szCs w:val="21"/>
                                </w:rPr>
                                <w:br/>
                              </w:r>
                              <w:r>
                                <w:rPr>
                                  <w:noProof/>
                                  <w:sz w:val="21"/>
                                  <w:szCs w:val="21"/>
                                </w:rPr>
                                <w:t xml:space="preserve">Foto popis: Česká republika Dospělí musí mít platné covidové potvrzení (certifikát o očkování / prodělaném covidu v posledních 180 dnech). Platnost očkovacích certifikátů by se měla od 1. 2. zkrátit na 9 měsíců (poté je nutná 3. dávka). Děti 12–18 let musí mít platné covidové potvrzení nebo PCR test mladší 72 hodin. Děti do 12 let nic prokazovat nemusí. </w:t>
                              </w:r>
                              <w:r>
                                <w:rPr>
                                  <w:noProof/>
                                  <w:sz w:val="21"/>
                                  <w:szCs w:val="21"/>
                                </w:rPr>
                                <w:br/>
                              </w:r>
                              <w:r>
                                <w:rPr>
                                  <w:noProof/>
                                  <w:sz w:val="21"/>
                                  <w:szCs w:val="21"/>
                                </w:rPr>
                                <w:t xml:space="preserve">Foto popis: Itálie Lidé starší 12 let musí mít Super Green Pass – platný EU Covid certifikát potvrzující očkování / prodělání covidu (ne starší 180 dní), pro vstup do je země nutný antigenní (24 h) či PCR test (48 h) + příjezdový formulář (app.euplf.eu) v AJ/ NJ. Platnost certifikátu o očkování se od 1. 2. zkracuje z 9 na 6 měsíců. Super Green Pass je vyžadován téměř všude. Děti do 12 let se neprokazují. </w:t>
                              </w:r>
                              <w:r>
                                <w:rPr>
                                  <w:noProof/>
                                  <w:sz w:val="21"/>
                                  <w:szCs w:val="21"/>
                                </w:rPr>
                                <w:br/>
                              </w:r>
                              <w:r>
                                <w:rPr>
                                  <w:noProof/>
                                  <w:sz w:val="21"/>
                                  <w:szCs w:val="21"/>
                                </w:rPr>
                                <w:t xml:space="preserve">Foto popis: Rakousko Lidé starší 15 let musí mít platný certifikát o očkování / prodělaném covidu v posledních 180 dnech + pro vstup do země i PCR test mladší 72 hodin. Ten se vás netýká, pokud: a) doložíte 3. dávku očkování (2. u Johnson &amp; Johnson), b) jste covid prodělali v posledních 90 dnech, c) jste naočkovaní a prodělali jste covid v posledních 180 dnech. Od 1. 2. by se platnost očkovacích certifikátů měla zkrátit na půl roku. Děti 12–15 let musí mít platný certifikát o očkování / prodělaném covidu nebo tzv. Ninja Pass (stáhnete na www.sichere-gastfreundschaft.at v NJ/AJ), do něhož se zaznamenají covid testy. Na týden je třeba 2x PCR test + 1x antigenní, jsou i zdarma. Děti do 12 let (v doprovodu dospělých) se prokazovat nemusí. </w:t>
                              </w:r>
                              <w:r>
                                <w:rPr>
                                  <w:noProof/>
                                  <w:sz w:val="21"/>
                                  <w:szCs w:val="21"/>
                                </w:rPr>
                                <w:br/>
                              </w:r>
                              <w:r>
                                <w:rPr>
                                  <w:noProof/>
                                  <w:sz w:val="21"/>
                                  <w:szCs w:val="21"/>
                                </w:rPr>
                                <w:t xml:space="preserve">Foto popis: Slovensko Lidé starší 12 let musí předložit příjezdový formulář e-hranice (korona.gov.sk/ehranica) a doklad o očkování (certifikát platí rok). Děti do věku 12 let a 2 měsíců se řídí režimem rodičů. Pro ubytování v hotelu doklad o očkování + negativní test PCR (72 h) či antigenní test (48 h). Pro ostatní služby stačí doložit vakcinaci. </w:t>
                              </w:r>
                              <w:r>
                                <w:rPr>
                                  <w:noProof/>
                                  <w:sz w:val="21"/>
                                  <w:szCs w:val="21"/>
                                </w:rPr>
                                <w:br/>
                              </w:r>
                              <w:r>
                                <w:rPr>
                                  <w:noProof/>
                                  <w:sz w:val="21"/>
                                  <w:szCs w:val="21"/>
                                </w:rPr>
                                <w:t xml:space="preserve">Foto popis: Ceny skipasů v TOP sezoně 1 den / 6 dní </w:t>
                              </w:r>
                              <w:r>
                                <w:rPr>
                                  <w:noProof/>
                                  <w:sz w:val="21"/>
                                  <w:szCs w:val="21"/>
                                </w:rPr>
                                <w:br/>
                              </w:r>
                              <w:r>
                                <w:rPr>
                                  <w:noProof/>
                                  <w:sz w:val="21"/>
                                  <w:szCs w:val="21"/>
                                </w:rPr>
                                <w:t xml:space="preserve">Foto popis: Klínovec (31,5 km) Starší 15 let – 980 Kč (online 920 Kč) / 4580 Kč Děti 6–15 let – 590 Kč (online 550 Kč) / 2750 Kč Senioři (1959+) – 880 Kč (online 830 Kč) / 4470 Kč </w:t>
                              </w:r>
                              <w:r>
                                <w:rPr>
                                  <w:noProof/>
                                  <w:sz w:val="21"/>
                                  <w:szCs w:val="21"/>
                                </w:rPr>
                                <w:br/>
                              </w:r>
                              <w:r>
                                <w:rPr>
                                  <w:noProof/>
                                  <w:sz w:val="21"/>
                                  <w:szCs w:val="21"/>
                                </w:rPr>
                                <w:t xml:space="preserve">Foto popis: Špindlerův Mlýn (27 km) Ceny skipasů jsou flexibilní, nákup online na www.gopass.cz </w:t>
                              </w:r>
                              <w:r>
                                <w:rPr>
                                  <w:noProof/>
                                  <w:sz w:val="21"/>
                                  <w:szCs w:val="21"/>
                                </w:rPr>
                                <w:br/>
                              </w:r>
                              <w:r>
                                <w:rPr>
                                  <w:noProof/>
                                  <w:sz w:val="21"/>
                                  <w:szCs w:val="21"/>
                                </w:rPr>
                                <w:t xml:space="preserve">Foto popis: Černá Hora / Pec pod Sněžkou (50 km) Dospělí – 1190 Kč (online od 870 Kč) / 5780 Kč (online od 4230 Kč) Děti 6–15 let – 830 Kč (online od 610 Kč) / 4050 Kč (online od 2960 Kč) Junioři/senioři – 1010 Kč (online od 740 Kč) / 4910 Kč (online od 3600 Kč) Ceny online skipasů jsou plovoucí. </w:t>
                              </w:r>
                              <w:r>
                                <w:rPr>
                                  <w:noProof/>
                                  <w:sz w:val="21"/>
                                  <w:szCs w:val="21"/>
                                </w:rPr>
                                <w:br/>
                              </w:r>
                              <w:r>
                                <w:rPr>
                                  <w:noProof/>
                                  <w:sz w:val="21"/>
                                  <w:szCs w:val="21"/>
                                </w:rPr>
                                <w:t xml:space="preserve">Foto popis: Skiareál Lipno (13,5 km sjezdovek) Dospělí 19+ – 1090 Kč / 5590 Kč Děti 6–15 let/senior – 750 Kč / 3620 Kč Junioři a studenti (19–26 let) – 920 Kč / 4490 Kč </w:t>
                              </w:r>
                              <w:r>
                                <w:rPr>
                                  <w:noProof/>
                                  <w:sz w:val="21"/>
                                  <w:szCs w:val="21"/>
                                </w:rPr>
                                <w:br/>
                              </w:r>
                              <w:r>
                                <w:rPr>
                                  <w:noProof/>
                                  <w:sz w:val="21"/>
                                  <w:szCs w:val="21"/>
                                </w:rPr>
                                <w:t xml:space="preserve">Foto popis: Dolní Morava (10,4 km) Dospělí – 980 Kč (online 890 Kč) / 4690 Kč (online 4290 Kč) Děti 6–15 let – 650 Kč (online 585 Kč) / 2990 Kč (online 2690 Kč) Studenti/senioři – 780 Kč / 3290 Kč </w:t>
                              </w:r>
                              <w:r>
                                <w:rPr>
                                  <w:noProof/>
                                  <w:sz w:val="21"/>
                                  <w:szCs w:val="21"/>
                                </w:rPr>
                                <w:br/>
                              </w:r>
                              <w:r>
                                <w:rPr>
                                  <w:noProof/>
                                  <w:sz w:val="21"/>
                                  <w:szCs w:val="21"/>
                                </w:rPr>
                                <w:t xml:space="preserve">Foto popis: Zdroj: LN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6" w:name="_Toc256000003"/>
                              <w:r>
                                <w:rPr>
                                  <w:rFonts w:ascii="Arial" w:eastAsia="Arial" w:hAnsi="Arial" w:cs="Arial"/>
                                  <w:noProof/>
                                  <w:color w:val="FFFFFF"/>
                                  <w:sz w:val="0"/>
                                  <w:szCs w:val="0"/>
                                </w:rPr>
                                <w:t>ROZHÝBEJTE SE ZIMĚ NAVZDORY</w:t>
                              </w:r>
                              <w:bookmarkEnd w:id="16"/>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ROZHÝBEJTE SE ZIMĚ NAVZDORY</w:t>
                              </w:r>
                              <w:bookmarkStart w:id="17" w:name="Art__0__7"/>
                              <w:r>
                                <w:rPr>
                                  <w:rStyle w:val="any"/>
                                  <w:color w:val="21262A"/>
                                  <w:sz w:val="27"/>
                                  <w:szCs w:val="27"/>
                                  <w:u w:val="single" w:color="21262A"/>
                                </w:rPr>
                                <w:fldChar w:fldCharType="end"/>
                              </w:r>
                              <w:bookmarkEnd w:id="1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Žena a život </w:t>
                              </w:r>
                              <w:r>
                                <w:rPr>
                                  <w:rStyle w:val="metadata-item"/>
                                  <w:noProof/>
                                </w:rPr>
                                <w:t xml:space="preserve">| </w:t>
                              </w:r>
                              <w:r>
                                <w:rPr>
                                  <w:rStyle w:val="metadata-value"/>
                                  <w:noProof/>
                                </w:rPr>
                                <w:t xml:space="preserve">19.01.2022 </w:t>
                              </w:r>
                              <w:r>
                                <w:rPr>
                                  <w:rStyle w:val="metadata-item"/>
                                  <w:noProof/>
                                </w:rPr>
                                <w:t xml:space="preserve">| Rubrika: </w:t>
                              </w:r>
                              <w:r>
                                <w:rPr>
                                  <w:rStyle w:val="metadata-value"/>
                                  <w:noProof/>
                                </w:rPr>
                                <w:t xml:space="preserve">Sport </w:t>
                              </w:r>
                              <w:r>
                                <w:rPr>
                                  <w:rStyle w:val="metadata-item"/>
                                  <w:noProof/>
                                </w:rPr>
                                <w:t>| Strana: </w:t>
                              </w:r>
                              <w:r>
                                <w:rPr>
                                  <w:rStyle w:val="metadata-value"/>
                                  <w:noProof/>
                                </w:rPr>
                                <w:t xml:space="preserve">60 </w:t>
                              </w:r>
                              <w:r>
                                <w:rPr>
                                  <w:rStyle w:val="metadata-item"/>
                                  <w:noProof/>
                                </w:rPr>
                                <w:t>| Autor: </w:t>
                              </w:r>
                              <w:r>
                                <w:rPr>
                                  <w:rStyle w:val="metadata-value"/>
                                  <w:noProof/>
                                </w:rPr>
                                <w:t xml:space="preserve">SABINA TESAŘOVÁ; </w:t>
                              </w:r>
                              <w:r>
                                <w:rPr>
                                  <w:rStyle w:val="metadata-item"/>
                                  <w:noProof/>
                                </w:rPr>
                                <w:t>| Vytištěno: </w:t>
                              </w:r>
                              <w:r>
                                <w:rPr>
                                  <w:rStyle w:val="metadata-value"/>
                                  <w:noProof/>
                                </w:rPr>
                                <w:t xml:space="preserve">43 708 </w:t>
                              </w:r>
                              <w:r>
                                <w:rPr>
                                  <w:rStyle w:val="metadata-item"/>
                                  <w:noProof/>
                                </w:rPr>
                                <w:t>| Prodáno: </w:t>
                              </w:r>
                              <w:r>
                                <w:rPr>
                                  <w:rStyle w:val="metadata-value"/>
                                  <w:noProof/>
                                </w:rPr>
                                <w:t xml:space="preserve">26 796 </w:t>
                              </w:r>
                              <w:r>
                                <w:rPr>
                                  <w:rStyle w:val="metadata-item"/>
                                  <w:noProof/>
                                </w:rPr>
                                <w:t xml:space="preserve">| Čtenost: </w:t>
                              </w:r>
                              <w:r>
                                <w:rPr>
                                  <w:rStyle w:val="metadata-value"/>
                                  <w:noProof/>
                                </w:rPr>
                                <w:t xml:space="preserve">269 947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UŽ VÁM LEZE CHLADNÉ OBDOBÍ KRKEM? ZKUSTE SI HO ZPŘÍJEMNIT POHYBOVOU AKTIVITOU, DÍKY KTERÉ SE ZABAVÍTE I SPÁLÍTE KALORIE. JAKÁ JE STÁLE V KURZU? A KTERÁ NADCHNE I SPORTEM NEPOLÍBENÉ JEDINCE? </w:t>
                              </w:r>
                              <w:r>
                                <w:rPr>
                                  <w:noProof/>
                                  <w:sz w:val="21"/>
                                  <w:szCs w:val="21"/>
                                </w:rPr>
                                <w:br/>
                              </w:r>
                              <w:r>
                                <w:rPr>
                                  <w:noProof/>
                                  <w:sz w:val="21"/>
                                  <w:szCs w:val="21"/>
                                </w:rPr>
                                <w:br/>
                              </w:r>
                              <w:r>
                                <w:rPr>
                                  <w:noProof/>
                                  <w:sz w:val="21"/>
                                  <w:szCs w:val="21"/>
                                </w:rPr>
                                <w:t xml:space="preserve">1 SKIALPINISMUS </w:t>
                              </w:r>
                              <w:r>
                                <w:rPr>
                                  <w:noProof/>
                                  <w:sz w:val="21"/>
                                  <w:szCs w:val="21"/>
                                </w:rPr>
                                <w:br/>
                              </w:r>
                              <w:r>
                                <w:rPr>
                                  <w:noProof/>
                                  <w:sz w:val="21"/>
                                  <w:szCs w:val="21"/>
                                </w:rPr>
                                <w:br/>
                              </w:r>
                              <w:r>
                                <w:rPr>
                                  <w:noProof/>
                                  <w:sz w:val="21"/>
                                  <w:szCs w:val="21"/>
                                </w:rPr>
                                <w:t xml:space="preserve">Hlavním předpokladem pro aktivitu, o kterou v posledních letech jeví zájem stále více sportovních nadšenců, jsou jednoznačně lyžařské dovednosti. „Jde o kombinaci sjezdového a běžeckého lyžování, kdy za pomoci speciálních lyží, bot, vázání a stoupacích pásů lze zvládnou chůzi s lyžemi do kopce i velmi náročné sjezdy dolů,“ vysvětluje skialpinista Jan Klouček. Pokud jste ke všemu alespoň trochu zvyklí na pěší turistiku, máte průměrnou fyzičku, do skialpování se můžete bez obav pustit. Pro začátek si ale vyberte jednodušší úseky a před kaž dou vyjížďkou nezapomeňte na řádnou přípravu – naplánujte si trasu a zjistěte, zda na ní nehrozí lavinové nebezpečí. Kromě základního skialpového setu, helmy, batohu, na který jdou připevnit lyže a te lesko pické hůlky, budete potřebovat bezpečnostní vybavení (více v boxu). Pro lepší pocit si na první túry objednejte instruktora. Přehledné informace včetně zajímavých tras a dalších tipů najdete na skialpuj.cz. </w:t>
                              </w:r>
                              <w:r>
                                <w:rPr>
                                  <w:noProof/>
                                  <w:sz w:val="21"/>
                                  <w:szCs w:val="21"/>
                                </w:rPr>
                                <w:br/>
                              </w:r>
                              <w:r>
                                <w:rPr>
                                  <w:noProof/>
                                  <w:sz w:val="21"/>
                                  <w:szCs w:val="21"/>
                                </w:rPr>
                                <w:br/>
                              </w:r>
                              <w:r>
                                <w:rPr>
                                  <w:noProof/>
                                  <w:sz w:val="21"/>
                                  <w:szCs w:val="21"/>
                                </w:rPr>
                                <w:t xml:space="preserve">2 BRUSLENÍ </w:t>
                              </w:r>
                              <w:r>
                                <w:rPr>
                                  <w:noProof/>
                                  <w:sz w:val="21"/>
                                  <w:szCs w:val="21"/>
                                </w:rPr>
                                <w:br/>
                              </w:r>
                              <w:r>
                                <w:rPr>
                                  <w:noProof/>
                                  <w:sz w:val="21"/>
                                  <w:szCs w:val="21"/>
                                </w:rPr>
                                <w:br/>
                              </w:r>
                              <w:r>
                                <w:rPr>
                                  <w:noProof/>
                                  <w:sz w:val="21"/>
                                  <w:szCs w:val="21"/>
                                </w:rPr>
                                <w:t xml:space="preserve">V široké nabídce zimních sportů patří bruslení mezi cenově dostupné aktivity. Podle trenérů láká například ty, kteří si chtějí zajezdit se svými ratolestmi nebo si užít příjemný čas s přáteli. Pokud s touto aktivitou nemáte zkušenost nebo si v ní nejste jisti, určitě není žádnou ostudou objednat si několik lekcí s profesionálem. Opráší s vámi základy, díky kterým může být zážitek z jízdy mnohem silnější. Při výběru bruslí se soustřeďte na klasické kožené provedení a vyhněte se plastovým, které připomínají přeskáče. Pro začátek se vám určitě budou hodit i chrániče loktů, kolen a zápěstí. </w:t>
                              </w:r>
                              <w:r>
                                <w:rPr>
                                  <w:noProof/>
                                  <w:sz w:val="21"/>
                                  <w:szCs w:val="21"/>
                                </w:rPr>
                                <w:br/>
                              </w:r>
                              <w:r>
                                <w:rPr>
                                  <w:noProof/>
                                  <w:sz w:val="21"/>
                                  <w:szCs w:val="21"/>
                                </w:rPr>
                                <w:br/>
                              </w:r>
                              <w:r>
                                <w:rPr>
                                  <w:noProof/>
                                  <w:sz w:val="21"/>
                                  <w:szCs w:val="21"/>
                                </w:rPr>
                                <w:t xml:space="preserve">3 BĚŽKY </w:t>
                              </w:r>
                              <w:r>
                                <w:rPr>
                                  <w:noProof/>
                                  <w:sz w:val="21"/>
                                  <w:szCs w:val="21"/>
                                </w:rPr>
                                <w:br/>
                              </w:r>
                              <w:r>
                                <w:rPr>
                                  <w:noProof/>
                                  <w:sz w:val="21"/>
                                  <w:szCs w:val="21"/>
                                </w:rPr>
                                <w:br/>
                              </w:r>
                              <w:r>
                                <w:rPr>
                                  <w:noProof/>
                                  <w:sz w:val="21"/>
                                  <w:szCs w:val="21"/>
                                </w:rPr>
                                <w:t xml:space="preserve">Běh na lyžích je podle prezidentky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a olympijské vítězky Kateřiny Neumannové jedním z nejzdravějších sportů vůbec. „Je to pohyb venku, většinou v horském prostředí na čistém vzduchu, kdy lyžař souměrně zapojuje a přirozeně posiluje svaly celého těla, podporuje správné dýchání a funkci oběhového systému.“ Začátečníkům Kateřina Neumannová doporučuje, aby zvolili klasický způsob běhu. Pro radost z pohybu je podle ní důležité i správné vybavení. Jakmile budete připraveni, stačí už jen vybrat vhodnou dobu a samozřejmě také místo. Srdcovou záležitostí olympijské vítězky je Šumava. Krásné trasy jsou ale i na dalších místech: „Informace o aktuálních sněhových podmínkách a horských střediscích včetně map a záběrů z webkamer najdete například na webu holidayinfo.cz.“ </w:t>
                              </w:r>
                              <w:r>
                                <w:rPr>
                                  <w:noProof/>
                                  <w:sz w:val="21"/>
                                  <w:szCs w:val="21"/>
                                </w:rPr>
                                <w:br/>
                              </w:r>
                              <w:r>
                                <w:rPr>
                                  <w:noProof/>
                                  <w:sz w:val="21"/>
                                  <w:szCs w:val="21"/>
                                </w:rPr>
                                <w:br/>
                              </w:r>
                              <w:r>
                                <w:rPr>
                                  <w:noProof/>
                                  <w:sz w:val="21"/>
                                  <w:szCs w:val="21"/>
                                </w:rPr>
                                <w:t xml:space="preserve">4 SNĚŽNICE </w:t>
                              </w:r>
                              <w:r>
                                <w:rPr>
                                  <w:noProof/>
                                  <w:sz w:val="21"/>
                                  <w:szCs w:val="21"/>
                                </w:rPr>
                                <w:br/>
                              </w:r>
                              <w:r>
                                <w:rPr>
                                  <w:noProof/>
                                  <w:sz w:val="21"/>
                                  <w:szCs w:val="21"/>
                                </w:rPr>
                                <w:br/>
                              </w:r>
                              <w:r>
                                <w:rPr>
                                  <w:noProof/>
                                  <w:sz w:val="21"/>
                                  <w:szCs w:val="21"/>
                                </w:rPr>
                                <w:t xml:space="preserve">Pokud se bráníte náročnějším zimním sportům, ale chcete si vychutnat pohyb v zasněžené krajině, vyzkoušejte chůzi na sněžnicích. „Velkou výhodou je, že se díky nim dostanete na vrcholky hor a další hůře dostupná místa. Sněžnice totiž brání tomu, abyste se propadali do sněhu. Lze s nimi dojít takřka kamkoli, jejich přeprava je pohodlná a snadná. Jsou lehké a dají se upevnit na batoh, při chůzi pak na vlastní obuv,“ popisuje Roman Projsl ze Sunski Špindlerův Mlýn. </w:t>
                              </w:r>
                              <w:r>
                                <w:rPr>
                                  <w:noProof/>
                                  <w:sz w:val="21"/>
                                  <w:szCs w:val="21"/>
                                </w:rPr>
                                <w:br/>
                              </w:r>
                              <w:r>
                                <w:rPr>
                                  <w:noProof/>
                                  <w:sz w:val="21"/>
                                  <w:szCs w:val="21"/>
                                </w:rPr>
                                <w:br/>
                              </w:r>
                              <w:r>
                                <w:rPr>
                                  <w:noProof/>
                                  <w:sz w:val="21"/>
                                  <w:szCs w:val="21"/>
                                </w:rPr>
                                <w:t xml:space="preserve">TIP: Sportovní zdatnost není u sněžnic povinná. Je třeba ale počítat s tím, že jde o těžší aktivitu, než je obyčejná chůze. Na začátek si proto naplánuje kratší a zvláště bezpečné trasy. </w:t>
                              </w:r>
                              <w:r>
                                <w:rPr>
                                  <w:noProof/>
                                  <w:sz w:val="21"/>
                                  <w:szCs w:val="21"/>
                                </w:rPr>
                                <w:br/>
                              </w:r>
                              <w:r>
                                <w:rPr>
                                  <w:noProof/>
                                  <w:sz w:val="21"/>
                                  <w:szCs w:val="21"/>
                                </w:rPr>
                                <w:br/>
                              </w:r>
                              <w:r>
                                <w:rPr>
                                  <w:noProof/>
                                  <w:sz w:val="21"/>
                                  <w:szCs w:val="21"/>
                                </w:rPr>
                                <w:t xml:space="preserve">Výbava K základním bezpečnostním prvkům patří lékárnička. Důležité je i lavinové vybavení (pípák, lopata, sonda a lavinový batoh), které se naučte ovládat. Oblečení Při skialpinismu se střídá intenzita pohybu. Počítejte tedy s vrstvením oblečení, na němž nešetřete. Pořiďte si takové, které je vyrobeno z kvalitních materiálů. Zdroj energie Do batohu na skialpinismus si také nezapomeňte přibalit svačinu (např. energetické tyčinky) a láhev s vodou. Pijte dřív, než pocítíte žízeň. DRUHY LYŽÍ Turistické Tyto lyže jsou určeny na jízdu v upravené běžecké stopě. Obvykle bývají dlouhé, lehké a úzké. </w:t>
                              </w:r>
                              <w:r>
                                <w:rPr>
                                  <w:noProof/>
                                  <w:sz w:val="21"/>
                                  <w:szCs w:val="21"/>
                                </w:rPr>
                                <w:br/>
                              </w:r>
                              <w:r>
                                <w:rPr>
                                  <w:noProof/>
                                  <w:sz w:val="21"/>
                                  <w:szCs w:val="21"/>
                                </w:rPr>
                                <w:br/>
                              </w:r>
                              <w:r>
                                <w:rPr>
                                  <w:noProof/>
                                  <w:sz w:val="21"/>
                                  <w:szCs w:val="21"/>
                                </w:rPr>
                                <w:t xml:space="preserve">Závodní Jsou taktéž určeny na upravené tratě, ale navržené pro rychlejší a agresivnější jízdu. Jsou tužší a méně ohebné. </w:t>
                              </w:r>
                              <w:r>
                                <w:rPr>
                                  <w:noProof/>
                                  <w:sz w:val="21"/>
                                  <w:szCs w:val="21"/>
                                </w:rPr>
                                <w:br/>
                              </w:r>
                              <w:r>
                                <w:rPr>
                                  <w:noProof/>
                                  <w:sz w:val="21"/>
                                  <w:szCs w:val="21"/>
                                </w:rPr>
                                <w:br/>
                              </w:r>
                              <w:r>
                                <w:rPr>
                                  <w:noProof/>
                                  <w:sz w:val="21"/>
                                  <w:szCs w:val="21"/>
                                </w:rPr>
                                <w:t xml:space="preserve">Do terénu Mají kovovou hranu, jsou určeny na neupravený terén. Pro lepší ovladatelnost a stabilitu jsou kratší a širší. </w:t>
                              </w:r>
                              <w:r>
                                <w:rPr>
                                  <w:noProof/>
                                  <w:sz w:val="21"/>
                                  <w:szCs w:val="21"/>
                                </w:rPr>
                                <w:br/>
                              </w:r>
                              <w:r>
                                <w:rPr>
                                  <w:noProof/>
                                  <w:sz w:val="21"/>
                                  <w:szCs w:val="21"/>
                                </w:rPr>
                                <w:br/>
                              </w:r>
                              <w:r>
                                <w:rPr>
                                  <w:noProof/>
                                  <w:sz w:val="21"/>
                                  <w:szCs w:val="21"/>
                                </w:rPr>
                                <w:t xml:space="preserve">Tipy na bezpečné trasy pro túry na sněžnicích najdete na webových stránkách skiareálů. Nezapomínejte na lavinové nebezpečí. </w:t>
                              </w:r>
                              <w:r>
                                <w:rPr>
                                  <w:noProof/>
                                  <w:sz w:val="21"/>
                                  <w:szCs w:val="21"/>
                                </w:rPr>
                                <w:br/>
                              </w:r>
                              <w:r>
                                <w:rPr>
                                  <w:noProof/>
                                  <w:sz w:val="21"/>
                                  <w:szCs w:val="21"/>
                                </w:rPr>
                                <w:br/>
                              </w:r>
                              <w:r>
                                <w:rPr>
                                  <w:noProof/>
                                  <w:sz w:val="21"/>
                                  <w:szCs w:val="21"/>
                                </w:rPr>
                                <w:t xml:space="preserve">Foto autor: FOTO: GETTY IMAGES (3), SHUTTERSTOCK (1) </w:t>
                              </w:r>
                              <w:r>
                                <w:rPr>
                                  <w:noProof/>
                                  <w:sz w:val="21"/>
                                  <w:szCs w:val="21"/>
                                </w:rPr>
                                <w:br/>
                              </w:r>
                              <w:r>
                                <w:rPr>
                                  <w:noProof/>
                                  <w:sz w:val="21"/>
                                  <w:szCs w:val="21"/>
                                </w:rPr>
                                <w:t xml:space="preserve">Foto popis: Důležité je mít na paměti, že příroda má v horách vždycky navrch. Počasí se může změnit z minuty na minutu. </w:t>
                              </w:r>
                              <w:r>
                                <w:rPr>
                                  <w:noProof/>
                                  <w:sz w:val="21"/>
                                  <w:szCs w:val="21"/>
                                </w:rPr>
                                <w:br/>
                              </w:r>
                              <w:r>
                                <w:rPr>
                                  <w:noProof/>
                                  <w:sz w:val="21"/>
                                  <w:szCs w:val="21"/>
                                </w:rPr>
                                <w:t xml:space="preserve">Foto popis: LEDOVÉ PLOCHY Pokud se ve vašem okolí nenachází zamrzlý rybník, navštivte stránky verejne-brusleni.info.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8" w:name="_Toc256000004"/>
                              <w:r>
                                <w:rPr>
                                  <w:rFonts w:ascii="Arial" w:eastAsia="Arial" w:hAnsi="Arial" w:cs="Arial"/>
                                  <w:noProof/>
                                  <w:color w:val="FFFFFF"/>
                                  <w:sz w:val="0"/>
                                  <w:szCs w:val="0"/>
                                </w:rPr>
                                <w:t>Provoz radvanického skiareálu je ohrožen</w:t>
                              </w:r>
                              <w:bookmarkEnd w:id="18"/>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Provoz radvanického skiareálu je ohrožen</w:t>
                              </w:r>
                              <w:bookmarkStart w:id="19" w:name="Art__0__6"/>
                              <w:r>
                                <w:rPr>
                                  <w:rStyle w:val="any"/>
                                  <w:color w:val="21262A"/>
                                  <w:sz w:val="27"/>
                                  <w:szCs w:val="27"/>
                                  <w:u w:val="single" w:color="21262A"/>
                                </w:rPr>
                                <w:fldChar w:fldCharType="end"/>
                              </w:r>
                              <w:bookmarkEnd w:id="1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18.01.2022 </w:t>
                              </w:r>
                              <w:r>
                                <w:rPr>
                                  <w:rStyle w:val="metadata-item"/>
                                  <w:noProof/>
                                </w:rPr>
                                <w:t xml:space="preserve">| Rubrika: </w:t>
                              </w:r>
                              <w:r>
                                <w:rPr>
                                  <w:rStyle w:val="metadata-value"/>
                                  <w:noProof/>
                                </w:rPr>
                                <w:t xml:space="preserve">Severovýchodní Čechy </w:t>
                              </w:r>
                              <w:r>
                                <w:rPr>
                                  <w:rStyle w:val="metadata-item"/>
                                  <w:noProof/>
                                </w:rPr>
                                <w:t>| Strana: </w:t>
                              </w:r>
                              <w:r>
                                <w:rPr>
                                  <w:rStyle w:val="metadata-value"/>
                                  <w:noProof/>
                                </w:rPr>
                                <w:t xml:space="preserve">11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Změna vlastníka rozsáhlých pozemků v Jestřebích horách ohrožuje provoz skiareálu v Radvanicích na Trutnovsku. Jeden z dvojice nových majitelů zatarasil radvanickou sjezdovku plotem. </w:t>
                              </w:r>
                              <w:r>
                                <w:rPr>
                                  <w:noProof/>
                                  <w:sz w:val="21"/>
                                  <w:szCs w:val="21"/>
                                </w:rPr>
                                <w:br/>
                              </w:r>
                              <w:r>
                                <w:rPr>
                                  <w:noProof/>
                                  <w:sz w:val="21"/>
                                  <w:szCs w:val="21"/>
                                </w:rPr>
                                <w:t xml:space="preserve">Hlavní, skoro půlkilometrovou trať musel areál uzavřít a provozuje pouze malý vlek u dětského hřiště. „Zrovna když se sezona po loňském lockdownu začala slibně rozjíždět, přišel nový majitel s požadavkem nájmu, který nejsme jakožto malý areál schopní akceptovat. Předchozí vlastník pozemků lyžování nijak nebránil,“ konstatoval provozovatel radvanického skiareálu Miroslav Mádr. </w:t>
                              </w:r>
                              <w:r>
                                <w:rPr>
                                  <w:noProof/>
                                  <w:sz w:val="21"/>
                                  <w:szCs w:val="21"/>
                                </w:rPr>
                                <w:br/>
                              </w:r>
                              <w:r>
                                <w:rPr>
                                  <w:noProof/>
                                  <w:sz w:val="21"/>
                                  <w:szCs w:val="21"/>
                                </w:rPr>
                                <w:t xml:space="preserve">Dědic pozemků Petr Kubíček z Děčína chce po provozovateli skiareálu za půlhektarový pozemek v koruně sjezdovky 200 tisíc korun ročně. Areál s milionovým ročním obratem si na rozdíl od mamutích konkurentů v Krkonoších požadovanou sumu nemůže dovolit. </w:t>
                              </w:r>
                              <w:r>
                                <w:rPr>
                                  <w:noProof/>
                                  <w:sz w:val="21"/>
                                  <w:szCs w:val="21"/>
                                </w:rPr>
                                <w:br/>
                              </w:r>
                              <w:r>
                                <w:rPr>
                                  <w:noProof/>
                                  <w:sz w:val="21"/>
                                  <w:szCs w:val="21"/>
                                </w:rPr>
                                <w:t xml:space="preserve">„Je to likvidační. Je to šestkrát více, než požadují ostatní vlastníci pozemků. Pokud bychom souhlasili, skončíme se zhruba stotisícovým propadem,“ počítá Mádr. „Když jsme to sdělili majiteli pozemku, přehradil sjezdovku plotem,“ doplnil. Nabídku odkupu nebo pronájmu skiareálu Kubíček, jehož se nedaří kontaktovat, podle Mádra odmítl. </w:t>
                              </w:r>
                              <w:r>
                                <w:rPr>
                                  <w:noProof/>
                                  <w:sz w:val="21"/>
                                  <w:szCs w:val="21"/>
                                </w:rPr>
                                <w:br/>
                              </w:r>
                              <w:r>
                                <w:rPr>
                                  <w:noProof/>
                                  <w:sz w:val="21"/>
                                  <w:szCs w:val="21"/>
                                </w:rPr>
                                <w:t xml:space="preserve">„Sdělil, že nechce mít starost o zaměstnance a majetek, jehož větší část údajně prodal. Chce prý profi tovat z pronájmů. Nereagoval ani na nabídku, že pozemek odkoupíme,“ tvrdí Mádr. „Hledáme cestu, jak se dohodnout. Zřejmě ale nezbude než demontovat vlek a přesunout ho na druhou stranu sjezdovky,“ míní vlekař. </w:t>
                              </w:r>
                              <w:r>
                                <w:rPr>
                                  <w:noProof/>
                                  <w:sz w:val="21"/>
                                  <w:szCs w:val="21"/>
                                </w:rPr>
                                <w:br/>
                              </w:r>
                              <w:r>
                                <w:rPr>
                                  <w:noProof/>
                                  <w:sz w:val="21"/>
                                  <w:szCs w:val="21"/>
                                </w:rPr>
                                <w:t xml:space="preserve">Zavřený skiareál, kam kvůli ideálnímu terénu pro začátečníky i pokročilejší lyžaře a nesrovnatelně nižším cenám než jinde směřují tři desítky let lidé z Trutnovska a Náchodska, vyvolal vlnu nevole na sociálních sítích. </w:t>
                              </w:r>
                              <w:r>
                                <w:rPr>
                                  <w:noProof/>
                                  <w:sz w:val="21"/>
                                  <w:szCs w:val="21"/>
                                </w:rPr>
                                <w:br/>
                              </w:r>
                              <w:r>
                                <w:rPr>
                                  <w:noProof/>
                                  <w:sz w:val="21"/>
                                  <w:szCs w:val="21"/>
                                </w:rPr>
                                <w:t xml:space="preserve">„Nenažranost. Zadarmo mít pěkný prachy, a ani nevědí, co obnáší péče o areál,“ reaguje na Facebooku muž podepsaný jako Jiří Kopera. „Dopadne to tak, že lyžaři skončí a pan K. nedostane nic. Lidi přijdou o práci, lyžaři o sjezdovku,“ míní Tomáš Dolanský. „Musíme jezdit lyžovat o kilometry dál,“ pokračuje Šárka Štěpánková. </w:t>
                              </w:r>
                              <w:r>
                                <w:rPr>
                                  <w:noProof/>
                                  <w:sz w:val="21"/>
                                  <w:szCs w:val="21"/>
                                </w:rPr>
                                <w:br/>
                              </w:r>
                              <w:r>
                                <w:rPr>
                                  <w:noProof/>
                                  <w:sz w:val="21"/>
                                  <w:szCs w:val="21"/>
                                </w:rPr>
                                <w:t xml:space="preserve">Ztráta možnosti provozovat celý areál připravila radvanické vlekaře o dvě třetiny obvyklé klientely. Areál nyní slouží pouze jako lyžařská škola pro děti v doprovodu dospělých, kteří mohou na prázdnou sjezdovku pouze koukat. „Nejde bohužel na českých horách o ojedinělý případ, kdy majitel pozemků nenašel společnou řeč s provozovatelem skiareálu. Soudy většinou upřednostňují práva soukromého vlastníka,“ doplnil šéf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br/>
                              </w:r>
                              <w:r>
                                <w:rPr>
                                  <w:noProof/>
                                  <w:sz w:val="21"/>
                                  <w:szCs w:val="21"/>
                                </w:rPr>
                                <w:t xml:space="preserve">Nájem je likvidační. Jde o šestkrát více než požadují ostatní vlastníci pozemků Miroslav Mádr, provozovatel skiareálu </w:t>
                              </w:r>
                              <w:r>
                                <w:rPr>
                                  <w:noProof/>
                                  <w:sz w:val="21"/>
                                  <w:szCs w:val="21"/>
                                </w:rPr>
                                <w:br/>
                              </w:r>
                              <w:r>
                                <w:rPr>
                                  <w:noProof/>
                                  <w:sz w:val="21"/>
                                  <w:szCs w:val="21"/>
                                </w:rPr>
                                <w:br/>
                              </w:r>
                              <w:r>
                                <w:rPr>
                                  <w:noProof/>
                                  <w:sz w:val="21"/>
                                  <w:szCs w:val="21"/>
                                </w:rPr>
                                <w:t xml:space="preserve">Foto autor: Foto Skiareál Radvanice </w:t>
                              </w:r>
                              <w:r>
                                <w:rPr>
                                  <w:noProof/>
                                  <w:sz w:val="21"/>
                                  <w:szCs w:val="21"/>
                                </w:rPr>
                                <w:br/>
                              </w:r>
                              <w:r>
                                <w:rPr>
                                  <w:noProof/>
                                  <w:sz w:val="21"/>
                                  <w:szCs w:val="21"/>
                                </w:rPr>
                                <w:t xml:space="preserve">Foto popis: Na sjezdovce v Radvanicích se objevil plot.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75"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55" w:lineRule="atLeast"/>
                                <w:jc w:val="left"/>
                                <w:rPr>
                                  <w:sz w:val="21"/>
                                  <w:szCs w:val="21"/>
                                </w:rPr>
                              </w:pPr>
                              <w:r>
                                <w:rPr>
                                  <w:rStyle w:val="any"/>
                                  <w:noProof/>
                                  <w:sz w:val="21"/>
                                  <w:szCs w:val="21"/>
                                </w:rPr>
                                <w:t xml:space="preserve">Region vydání: </w:t>
                              </w:r>
                              <w:r>
                                <w:rPr>
                                  <w:rStyle w:val="any"/>
                                  <w:noProof/>
                                  <w:color w:val="6B7276"/>
                                  <w:sz w:val="21"/>
                                  <w:szCs w:val="21"/>
                                </w:rPr>
                                <w:t>Právo - severovýchodní Čechy</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0" w:name="_Toc256000005"/>
                              <w:r>
                                <w:rPr>
                                  <w:rFonts w:ascii="Arial" w:eastAsia="Arial" w:hAnsi="Arial" w:cs="Arial"/>
                                  <w:noProof/>
                                  <w:color w:val="FFFFFF"/>
                                  <w:sz w:val="0"/>
                                  <w:szCs w:val="0"/>
                                </w:rPr>
                                <w:t>Lyžařská střediska po ročním půstu lákají návštěvníky. Sněhové podmínky jsou velmi dobré</w:t>
                              </w:r>
                              <w:bookmarkEnd w:id="20"/>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Lyžařská střediska po ročním půstu lákají návštěvníky. Sněhové podmínky jsou velmi dobré</w:t>
                              </w:r>
                              <w:bookmarkStart w:id="21" w:name="Art__0__5"/>
                              <w:r>
                                <w:rPr>
                                  <w:rStyle w:val="any"/>
                                  <w:color w:val="21262A"/>
                                  <w:sz w:val="27"/>
                                  <w:szCs w:val="27"/>
                                  <w:u w:val="single" w:color="21262A"/>
                                </w:rPr>
                                <w:fldChar w:fldCharType="end"/>
                              </w:r>
                              <w:bookmarkEnd w:id="21"/>
                              <w:r>
                                <w:rPr>
                                  <w:noProof/>
                                  <w:sz w:val="26"/>
                                  <w:szCs w:val="26"/>
                                </w:rPr>
                                <w:t xml:space="preserve"> </w:t>
                              </w:r>
                              <w:r>
                                <w:rPr>
                                  <w:sz w:val="26"/>
                                  <w:szCs w:val="26"/>
                                </w:rPr>
                                <w:fldChar w:fldCharType="begin"/>
                              </w:r>
                              <w:r>
                                <w:rPr>
                                  <w:noProof/>
                                  <w:sz w:val="26"/>
                                  <w:szCs w:val="26"/>
                                </w:rPr>
                                <w:instrText xml:space="preserve"> HYPERLINK "https://www.ceskypohled.eu/lyzarska-strediska-po-rocnim-pustu-lakaji-navstevniky-snehove-podminky-jsou-velmi-dobre/"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ceskypohled.eu </w:t>
                              </w:r>
                              <w:r>
                                <w:rPr>
                                  <w:rStyle w:val="metadata-item"/>
                                  <w:noProof/>
                                </w:rPr>
                                <w:t xml:space="preserve">| </w:t>
                              </w:r>
                              <w:r>
                                <w:rPr>
                                  <w:rStyle w:val="metadata-value"/>
                                  <w:noProof/>
                                </w:rPr>
                                <w:t xml:space="preserve">16.01.2022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Na lyže na den na Monínec a Ještěd, na celý víkend do Krkonoš, Krušných hor či na Šumavu mohou lyžaři, i pokud nemají vlastní vůz, pohodlně i se službou Anytime</w:t>
                              </w:r>
                              <w:r>
                                <w:rPr>
                                  <w:noProof/>
                                  <w:sz w:val="21"/>
                                  <w:szCs w:val="21"/>
                                </w:rPr>
                                <w:br/>
                              </w:r>
                              <w:r>
                                <w:rPr>
                                  <w:noProof/>
                                  <w:sz w:val="21"/>
                                  <w:szCs w:val="21"/>
                                </w:rPr>
                                <w:br/>
                              </w:r>
                              <w:r>
                                <w:rPr>
                                  <w:noProof/>
                                  <w:sz w:val="21"/>
                                  <w:szCs w:val="21"/>
                                </w:rPr>
                                <w:t xml:space="preserve">Letošní zima je bohatá na sněhovou nadílku, což zajisté ocenění všichni milovníci zimních radovánek. A o to více, když byly loni uzavřeny lyžařské vleky a areály, takže mnoho lyžařů a snowboardistů je letošní sezónu o to více natěšeno. 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 kumulovanou částku i za minulý rok, kdy zimní sezóna prakticky neexistovala. </w:t>
                              </w:r>
                              <w:r>
                                <w:rPr>
                                  <w:noProof/>
                                  <w:sz w:val="21"/>
                                  <w:szCs w:val="21"/>
                                </w:rPr>
                                <w:br/>
                              </w:r>
                              <w:r>
                                <w:rPr>
                                  <w:noProof/>
                                  <w:sz w:val="21"/>
                                  <w:szCs w:val="21"/>
                                </w:rPr>
                                <w:t xml:space="preserve">Loňská zrušená sezóna znamenala na mnoha místech omezení nebo odložení investic – například ve Špindlerově Mlýně posunuli projekt propojení střediska, podobně začne později stavba multifunkční budovy na Špičáku na Šumavě. Lyžaři si v letošní sezóně mohou užít na nové lanové dráhy i vleky. Skiareál Lipno naplno využívá novou dvousedačkovou lanovku a Malá Úpa dva nové vleky. </w:t>
                              </w:r>
                              <w:r>
                                <w:rPr>
                                  <w:noProof/>
                                  <w:sz w:val="21"/>
                                  <w:szCs w:val="21"/>
                                </w:rPr>
                                <w:br/>
                              </w:r>
                              <w:r>
                                <w:rPr>
                                  <w:noProof/>
                                  <w:sz w:val="21"/>
                                  <w:szCs w:val="21"/>
                                </w:rPr>
                                <w:t xml:space="preserve">Skiareály nadále investují do výstavby nových sjezdových tratí a do jejich propojování a úprav. Na Ještědu byla uvedena do plného provozu sjezdová trať Nová Skalka. Skiarena Jizerky rozšířila svou Turistickou sjezdovku, ve skiareálu Malá Úpa dokončili celkové propojení areálu. Na Dolní Moravě rozšířili dojezd u spodní stanice LD Sněžník. </w:t>
                              </w:r>
                              <w:r>
                                <w:rPr>
                                  <w:noProof/>
                                  <w:sz w:val="21"/>
                                  <w:szCs w:val="21"/>
                                </w:rPr>
                                <w:br/>
                              </w:r>
                              <w:r>
                                <w:rPr>
                                  <w:noProof/>
                                  <w:sz w:val="21"/>
                                  <w:szCs w:val="21"/>
                                </w:rPr>
                                <w:t xml:space="preserve">Pokračuje také stavba skicrossových tratí, které zájemci nově najdou ve skiareálu Lipno. Na večerní lyžování mohou návštěvníci zavítat nově na Ještěd na Novou Skalku, na sjezdovku Kamila na Dolní Moravě nebo na Dámskou na Klínovci. Horská střediska nadále investují i do modernizace areálů nákupem nových strojů a technologií sloužících k zasněžování. </w:t>
                              </w:r>
                              <w:r>
                                <w:rPr>
                                  <w:noProof/>
                                  <w:sz w:val="21"/>
                                  <w:szCs w:val="21"/>
                                </w:rPr>
                                <w:br/>
                              </w:r>
                              <w:r>
                                <w:rPr>
                                  <w:noProof/>
                                  <w:sz w:val="21"/>
                                  <w:szCs w:val="21"/>
                                </w:rPr>
                                <w:t xml:space="preserve">Skiareály také pokračují v rozšíření možností nákupu skipasů online, jež nově nabízí Malá Úpa včetně možnosti objednávání služeb na e-shopu. Tyto služby do letošní sezóny vylepšil i SkiResort Černá Hora-Pec. Častěji se objevují samoobslužné pokladny, které lyžaři můžou nově využít například ve skiareálu Bílá, Kraličák, Malá Úpa, SkiResort Černá Hora-Pec nebo v krkonošských Vítkovicích. Na nové gastro provozy se nejen lyžaři můžou těšit na Dolní Moravě, Ještědu na Nové Skalce a na Lipně. Zde na návštěvníky čeká nový hotel Element, Klientské informační centrum nebo parkoviště. </w:t>
                              </w:r>
                              <w:r>
                                <w:rPr>
                                  <w:noProof/>
                                  <w:sz w:val="21"/>
                                  <w:szCs w:val="21"/>
                                </w:rPr>
                                <w:br/>
                              </w:r>
                              <w:r>
                                <w:rPr>
                                  <w:noProof/>
                                  <w:sz w:val="21"/>
                                  <w:szCs w:val="21"/>
                                </w:rPr>
                                <w:t xml:space="preserve">Zdroj: Aspen.pr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2" w:name="_Toc256000006"/>
                              <w:r>
                                <w:rPr>
                                  <w:rFonts w:ascii="Arial" w:eastAsia="Arial" w:hAnsi="Arial" w:cs="Arial"/>
                                  <w:noProof/>
                                  <w:color w:val="FFFFFF"/>
                                  <w:sz w:val="0"/>
                                  <w:szCs w:val="0"/>
                                </w:rPr>
                                <w:t>Podmínky pro lyžování na tuzemských horách jsou i o tomto víkendu velmi dobré</w:t>
                              </w:r>
                              <w:bookmarkEnd w:id="22"/>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Podmínky pro lyžování na tuzemských horách jsou i o tomto víkendu velmi dobré</w:t>
                              </w:r>
                              <w:bookmarkStart w:id="23" w:name="Art__0__4"/>
                              <w:r>
                                <w:rPr>
                                  <w:rStyle w:val="any"/>
                                  <w:color w:val="21262A"/>
                                  <w:sz w:val="27"/>
                                  <w:szCs w:val="27"/>
                                  <w:u w:val="single" w:color="21262A"/>
                                </w:rPr>
                                <w:fldChar w:fldCharType="end"/>
                              </w:r>
                              <w:bookmarkEnd w:id="2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Frekvence 1 </w:t>
                              </w:r>
                              <w:r>
                                <w:rPr>
                                  <w:rStyle w:val="metadata-item"/>
                                  <w:noProof/>
                                </w:rPr>
                                <w:t xml:space="preserve">| </w:t>
                              </w:r>
                              <w:r>
                                <w:rPr>
                                  <w:rStyle w:val="metadata-value"/>
                                  <w:noProof/>
                                </w:rPr>
                                <w:t xml:space="preserve">16.01.2022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Lucie ŠMÍDOVÁ, moderátorka</w:t>
                              </w:r>
                              <w:r>
                                <w:rPr>
                                  <w:noProof/>
                                  <w:sz w:val="21"/>
                                  <w:szCs w:val="21"/>
                                </w:rPr>
                                <w:t xml:space="preserve"> </w:t>
                              </w:r>
                              <w:r>
                                <w:rPr>
                                  <w:noProof/>
                                  <w:sz w:val="21"/>
                                  <w:szCs w:val="21"/>
                                </w:rPr>
                                <w:br/>
                              </w:r>
                              <w:r>
                                <w:rPr>
                                  <w:noProof/>
                                  <w:sz w:val="21"/>
                                  <w:szCs w:val="21"/>
                                </w:rPr>
                                <w:t xml:space="preserve">Podmínky pro lyžování na tuzemských horách jsou i o tomto víkendu velmi dobré, na sjezdovkách leží přírodní i technický sníh, sesterskému rádiu Zet to potvrdil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Provozuje nějakých 97, dejme tomu, procent středisek, to znamená až na drobné výjimky, jedou úplně všichni a dá se taky říct, že už to nejsou jenom nějaké ty páteřní sjezdovky, ty hlavní, ale že v provozu je potom většina těch tratí, které v rámci toho střediska jsou.</w:t>
                              </w:r>
                              <w:r>
                                <w:rPr>
                                  <w:noProof/>
                                  <w:sz w:val="21"/>
                                  <w:szCs w:val="21"/>
                                </w:rPr>
                                <w:br/>
                              </w:r>
                              <w:r>
                                <w:rPr>
                                  <w:noProof/>
                                  <w:sz w:val="21"/>
                                  <w:szCs w:val="21"/>
                                </w:rPr>
                                <w:br/>
                              </w:r>
                              <w:r>
                                <w:rPr>
                                  <w:rStyle w:val="any"/>
                                  <w:b/>
                                  <w:bCs/>
                                  <w:noProof/>
                                  <w:sz w:val="21"/>
                                  <w:szCs w:val="21"/>
                                </w:rPr>
                                <w:t>Lucie ŠMÍDOVÁ, moderátorka</w:t>
                              </w:r>
                              <w:r>
                                <w:rPr>
                                  <w:noProof/>
                                  <w:sz w:val="21"/>
                                  <w:szCs w:val="21"/>
                                </w:rPr>
                                <w:t xml:space="preserve"> </w:t>
                              </w:r>
                              <w:r>
                                <w:rPr>
                                  <w:noProof/>
                                  <w:sz w:val="21"/>
                                  <w:szCs w:val="21"/>
                                </w:rPr>
                                <w:br/>
                              </w:r>
                              <w:r>
                                <w:rPr>
                                  <w:noProof/>
                                  <w:sz w:val="21"/>
                                  <w:szCs w:val="21"/>
                                </w:rPr>
                                <w:t>Na sjezdovkách většinou leží od 40 do 80 cm sněhu.</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4" w:name="_Toc256000007"/>
                              <w:r>
                                <w:rPr>
                                  <w:rFonts w:ascii="Arial" w:eastAsia="Arial" w:hAnsi="Arial" w:cs="Arial"/>
                                  <w:noProof/>
                                  <w:color w:val="FFFFFF"/>
                                  <w:sz w:val="0"/>
                                  <w:szCs w:val="0"/>
                                </w:rPr>
                                <w:t>Rekordně teplý začátek roku zastavil většinu vleků</w:t>
                              </w:r>
                              <w:bookmarkEnd w:id="24"/>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Rekordně teplý začátek roku zastavil většinu vleků</w:t>
                              </w:r>
                              <w:bookmarkStart w:id="25" w:name="Art__0__3"/>
                              <w:r>
                                <w:rPr>
                                  <w:rStyle w:val="any"/>
                                  <w:color w:val="21262A"/>
                                  <w:sz w:val="27"/>
                                  <w:szCs w:val="27"/>
                                  <w:u w:val="single" w:color="21262A"/>
                                </w:rPr>
                                <w:fldChar w:fldCharType="end"/>
                              </w:r>
                              <w:bookmarkEnd w:id="2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Orlický deník </w:t>
                              </w:r>
                              <w:r>
                                <w:rPr>
                                  <w:rStyle w:val="metadata-item"/>
                                  <w:noProof/>
                                </w:rPr>
                                <w:t xml:space="preserve">| </w:t>
                              </w:r>
                              <w:r>
                                <w:rPr>
                                  <w:rStyle w:val="metadata-value"/>
                                  <w:noProof/>
                                </w:rPr>
                                <w:t xml:space="preserve">15.01.2022 </w:t>
                              </w:r>
                              <w:r>
                                <w:rPr>
                                  <w:rStyle w:val="metadata-item"/>
                                  <w:noProof/>
                                </w:rPr>
                                <w:t xml:space="preserve">| Rubrika: </w:t>
                              </w:r>
                              <w:r>
                                <w:rPr>
                                  <w:rStyle w:val="metadata-value"/>
                                  <w:noProof/>
                                </w:rPr>
                                <w:t xml:space="preserve">Příloha - Deník extra </w:t>
                              </w:r>
                              <w:r>
                                <w:rPr>
                                  <w:rStyle w:val="metadata-item"/>
                                  <w:noProof/>
                                </w:rPr>
                                <w:t>| Strana: </w:t>
                              </w:r>
                              <w:r>
                                <w:rPr>
                                  <w:rStyle w:val="metadata-value"/>
                                  <w:noProof/>
                                </w:rPr>
                                <w:t xml:space="preserve">52 </w:t>
                              </w:r>
                              <w:r>
                                <w:rPr>
                                  <w:rStyle w:val="metadata-item"/>
                                  <w:noProof/>
                                </w:rPr>
                                <w:t>| Autor: </w:t>
                              </w:r>
                              <w:r>
                                <w:rPr>
                                  <w:rStyle w:val="metadata-value"/>
                                  <w:noProof/>
                                </w:rPr>
                                <w:t xml:space="preserve">KAROLÍNA VELŠOVÁ </w:t>
                              </w:r>
                              <w:r>
                                <w:rPr>
                                  <w:rStyle w:val="metadata-item"/>
                                  <w:noProof/>
                                </w:rPr>
                                <w:t>| Vytištěno: </w:t>
                              </w:r>
                              <w:r>
                                <w:rPr>
                                  <w:rStyle w:val="metadata-value"/>
                                  <w:noProof/>
                                </w:rPr>
                                <w:t xml:space="preserve">1 080 </w:t>
                              </w:r>
                              <w:r>
                                <w:rPr>
                                  <w:rStyle w:val="metadata-item"/>
                                  <w:noProof/>
                                </w:rPr>
                                <w:t xml:space="preserve">| Čtenost: </w:t>
                              </w:r>
                              <w:r>
                                <w:rPr>
                                  <w:rStyle w:val="metadata-value"/>
                                  <w:noProof/>
                                </w:rPr>
                                <w:t xml:space="preserve">3 811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S vysokými teplotami si hlavu lámou také meteorologové. Řada stanic tak teplý příchod roku za 30 let nenaměřila. </w:t>
                              </w:r>
                              <w:r>
                                <w:rPr>
                                  <w:noProof/>
                                  <w:sz w:val="21"/>
                                  <w:szCs w:val="21"/>
                                </w:rPr>
                                <w:br/>
                              </w:r>
                              <w:r>
                                <w:rPr>
                                  <w:noProof/>
                                  <w:sz w:val="21"/>
                                  <w:szCs w:val="21"/>
                                </w:rPr>
                                <w:t xml:space="preserve">Zatímco rychlý příchod zimy v prosinci způsobil nadšení u milovníků zimních radovánek, výrazné oteplení prvních dní roku 2022 naději vlekařů v povedenou sezonu mírní. Někteří z provozovatelů horských středisek tak kvůli tání sněhu dočasně zavřeli sjezdovky. S vysokými teplotami si hlavu lámou také meteorologové. Řada stanic totiž tak teplý příchod roku za posledních 30 let nenaměřila. Nejistá situace neulehčuje situaci ani školám, které se chystají na lyžařské kurzy. </w:t>
                              </w:r>
                              <w:r>
                                <w:rPr>
                                  <w:noProof/>
                                  <w:sz w:val="21"/>
                                  <w:szCs w:val="21"/>
                                </w:rPr>
                                <w:br/>
                              </w:r>
                              <w:r>
                                <w:rPr>
                                  <w:noProof/>
                                  <w:sz w:val="21"/>
                                  <w:szCs w:val="21"/>
                                </w:rPr>
                                <w:t xml:space="preserve">Ven jen v mikině – tak by se daly popsat první lednové dny roku 2022. Teploty nad 10 °C připomínají spíše jaro než zimu a rozhodně netěší milovníky zimních radovánek. „Každý rok jsme zvyklí na Nový rok lyžovat. Letos ale podmínky nestály za nic, sníh je těžký a rychle taje, takže jsme zůstali s rodinou doma,“ vysvětlil Radovan Horák z Lanškrounska. </w:t>
                              </w:r>
                              <w:r>
                                <w:rPr>
                                  <w:noProof/>
                                  <w:sz w:val="21"/>
                                  <w:szCs w:val="21"/>
                                </w:rPr>
                                <w:br/>
                              </w:r>
                              <w:r>
                                <w:rPr>
                                  <w:noProof/>
                                  <w:sz w:val="21"/>
                                  <w:szCs w:val="21"/>
                                </w:rPr>
                                <w:br/>
                              </w:r>
                              <w:r>
                                <w:rPr>
                                  <w:noProof/>
                                  <w:sz w:val="21"/>
                                  <w:szCs w:val="21"/>
                                </w:rPr>
                                <w:t xml:space="preserve">TRŽBY ŠLY DOLŮ </w:t>
                              </w:r>
                              <w:r>
                                <w:rPr>
                                  <w:noProof/>
                                  <w:sz w:val="21"/>
                                  <w:szCs w:val="21"/>
                                </w:rPr>
                                <w:br/>
                              </w:r>
                              <w:r>
                                <w:rPr>
                                  <w:noProof/>
                                  <w:sz w:val="21"/>
                                  <w:szCs w:val="21"/>
                                </w:rPr>
                                <w:br/>
                              </w:r>
                              <w:r>
                                <w:rPr>
                                  <w:noProof/>
                                  <w:sz w:val="21"/>
                                  <w:szCs w:val="21"/>
                                </w:rPr>
                                <w:t xml:space="preserve">Ředitelka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Kateřina Neumannová doufala v brzké ochlazení. „Od 30. prosince se horská střediska potýkala s oblevou a tržby šly samozřejmě dolů. Okolo Silvestra musela některá střediska omezit rozsah svých služeb,“ vysvětlila Neumannová. </w:t>
                              </w:r>
                              <w:r>
                                <w:rPr>
                                  <w:noProof/>
                                  <w:sz w:val="21"/>
                                  <w:szCs w:val="21"/>
                                </w:rPr>
                                <w:br/>
                              </w:r>
                              <w:r>
                                <w:rPr>
                                  <w:noProof/>
                                  <w:sz w:val="21"/>
                                  <w:szCs w:val="21"/>
                                </w:rPr>
                                <w:t xml:space="preserve">Vysoké teploty překvapují také meteorology. „Kombinace teplého západního proudění a protrhané oblačnosti napomáhá růstu teplot výrazně nad hodnoty obvyklé pro tuto roční dobu,“ vysvětlila Monika Hrubalová z Českého hydrometeorologického ústavu. Podle ní se teploty první den v novém roce pohybovaly v intervalu od 10 do 14 °C. „Na zhruba 75 procentech stanic měřících déle než 30 let nebyla nikdy na Nový rok naměřena vyšší teplota než letos,“ uvedla Hrubalová. A rekordně teplá noc byla také ta silvestrovská. Nejen nepříznivé teploty pro zimní sporty, ale také nepřehledná situace okolo koronaviru dělá vrásky školám, které se v následujících týdnech vydají na lyžařský výcvik. Nejisté podmínky ohledně testování tak řeší školy různými způsoby. Některé zřizují mobilní testovací týmy, jiné žádají o pomoc Pardubický kraj. </w:t>
                              </w:r>
                              <w:r>
                                <w:rPr>
                                  <w:noProof/>
                                  <w:sz w:val="21"/>
                                  <w:szCs w:val="21"/>
                                </w:rPr>
                                <w:br/>
                              </w:r>
                              <w:r>
                                <w:rPr>
                                  <w:noProof/>
                                  <w:sz w:val="21"/>
                                  <w:szCs w:val="21"/>
                                </w:rPr>
                                <w:br/>
                              </w:r>
                              <w:r>
                                <w:rPr>
                                  <w:noProof/>
                                  <w:sz w:val="21"/>
                                  <w:szCs w:val="21"/>
                                </w:rPr>
                                <w:t xml:space="preserve">PROBLÉMY ŠKOL </w:t>
                              </w:r>
                              <w:r>
                                <w:rPr>
                                  <w:noProof/>
                                  <w:sz w:val="21"/>
                                  <w:szCs w:val="21"/>
                                </w:rPr>
                                <w:br/>
                              </w:r>
                              <w:r>
                                <w:rPr>
                                  <w:noProof/>
                                  <w:sz w:val="21"/>
                                  <w:szCs w:val="21"/>
                                </w:rPr>
                                <w:br/>
                              </w:r>
                              <w:r>
                                <w:rPr>
                                  <w:noProof/>
                                  <w:sz w:val="21"/>
                                  <w:szCs w:val="21"/>
                                </w:rPr>
                                <w:t xml:space="preserve">„Chceme pomoci námi zřizovaným středním školám i obcemi zřizovaným základním školám. V tuto chvíli stále platí, že pro vzdělávací nebo zájmovou činnost je PCR test pro děti ve věku od 12 do 18 let platný sedm dní,“ uvedl hejtman Martin Netolický. Pomoc kraje rozhodně využije Střední škola Bohemia v Chrudimi, potvrdil to ředitel školy Martin Slezáček. </w:t>
                              </w:r>
                              <w:r>
                                <w:rPr>
                                  <w:noProof/>
                                  <w:sz w:val="21"/>
                                  <w:szCs w:val="21"/>
                                </w:rPr>
                                <w:br/>
                              </w:r>
                              <w:r>
                                <w:rPr>
                                  <w:noProof/>
                                  <w:sz w:val="21"/>
                                  <w:szCs w:val="21"/>
                                </w:rPr>
                                <w:t xml:space="preserve">Ten by však ze všeho nejvíce uvítal konzistentní a méně chaotická vládní nařízení. </w:t>
                              </w:r>
                              <w:r>
                                <w:rPr>
                                  <w:noProof/>
                                  <w:sz w:val="21"/>
                                  <w:szCs w:val="21"/>
                                </w:rPr>
                                <w:br/>
                              </w:r>
                              <w:r>
                                <w:rPr>
                                  <w:noProof/>
                                  <w:sz w:val="21"/>
                                  <w:szCs w:val="21"/>
                                </w:rPr>
                                <w:t xml:space="preserve">„Velmi bych ocenil, kdyby opatření nastupující vlády měla kontinuitu,“ poznamenal Slezáček. </w:t>
                              </w:r>
                              <w:r>
                                <w:rPr>
                                  <w:noProof/>
                                  <w:sz w:val="21"/>
                                  <w:szCs w:val="21"/>
                                </w:rPr>
                                <w:br/>
                              </w:r>
                              <w:r>
                                <w:rPr>
                                  <w:noProof/>
                                  <w:sz w:val="21"/>
                                  <w:szCs w:val="21"/>
                                </w:rPr>
                                <w:br/>
                              </w:r>
                              <w:r>
                                <w:rPr>
                                  <w:noProof/>
                                  <w:sz w:val="21"/>
                                  <w:szCs w:val="21"/>
                                </w:rPr>
                                <w:t xml:space="preserve">Foto autor: Il. foto: Michal Fanta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6" w:name="_Toc256000008"/>
                              <w:r>
                                <w:rPr>
                                  <w:rFonts w:ascii="Arial" w:eastAsia="Arial" w:hAnsi="Arial" w:cs="Arial"/>
                                  <w:noProof/>
                                  <w:color w:val="FFFFFF"/>
                                  <w:sz w:val="0"/>
                                  <w:szCs w:val="0"/>
                                </w:rPr>
                                <w:t>Lyžařská střediska po ročním půstu lákají lyžaře</w:t>
                              </w:r>
                              <w:bookmarkEnd w:id="26"/>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Lyžařská střediska po ročním půstu lákají lyžaře</w:t>
                              </w:r>
                              <w:bookmarkStart w:id="27" w:name="Art__0__2"/>
                              <w:r>
                                <w:rPr>
                                  <w:rStyle w:val="any"/>
                                  <w:color w:val="21262A"/>
                                  <w:sz w:val="27"/>
                                  <w:szCs w:val="27"/>
                                  <w:u w:val="single" w:color="21262A"/>
                                </w:rPr>
                                <w:fldChar w:fldCharType="end"/>
                              </w:r>
                              <w:bookmarkEnd w:id="27"/>
                              <w:r>
                                <w:rPr>
                                  <w:noProof/>
                                  <w:sz w:val="26"/>
                                  <w:szCs w:val="26"/>
                                </w:rPr>
                                <w:t xml:space="preserve"> </w:t>
                              </w:r>
                              <w:r>
                                <w:rPr>
                                  <w:sz w:val="26"/>
                                  <w:szCs w:val="26"/>
                                </w:rPr>
                                <w:fldChar w:fldCharType="begin"/>
                              </w:r>
                              <w:r>
                                <w:rPr>
                                  <w:noProof/>
                                  <w:sz w:val="26"/>
                                  <w:szCs w:val="26"/>
                                </w:rPr>
                                <w:instrText xml:space="preserve"> HYPERLINK "https://lifestylenews.cz/lyzarska-strediska-po-rocnim-pustu-lakaji-lyzare/"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lifestylenews.cz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Letošní zima je bohatá na sněhovou nadílku, což zajisté ocenění všichni milovníci zimních radovánek. A o to více, když byly loni uzavřeny lyžařské vleky a areály, takže mnoho lyžařů a snowboardistů je letošní sezónu o to více natěšeno.</w:t>
                              </w:r>
                              <w:r>
                                <w:rPr>
                                  <w:noProof/>
                                  <w:sz w:val="21"/>
                                  <w:szCs w:val="21"/>
                                </w:rPr>
                                <w:br/>
                              </w:r>
                              <w:r>
                                <w:rPr>
                                  <w:noProof/>
                                  <w:sz w:val="21"/>
                                  <w:szCs w:val="21"/>
                                </w:rPr>
                                <w:br/>
                              </w:r>
                              <w:r>
                                <w:rPr>
                                  <w:noProof/>
                                  <w:sz w:val="21"/>
                                  <w:szCs w:val="21"/>
                                </w:rPr>
                                <w:t xml:space="preserve">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 kumulovanou částku i za minulý rok, kdy zimní sezóna prakticky neexistovala. </w:t>
                              </w:r>
                              <w:r>
                                <w:rPr>
                                  <w:noProof/>
                                  <w:sz w:val="21"/>
                                  <w:szCs w:val="21"/>
                                </w:rPr>
                                <w:br/>
                              </w:r>
                              <w:r>
                                <w:rPr>
                                  <w:noProof/>
                                  <w:sz w:val="21"/>
                                  <w:szCs w:val="21"/>
                                </w:rPr>
                                <w:t xml:space="preserve">Loňská zrušená sezóna znamenala na mnoha místech omezení nebo odložení investic – například ve Špindlerově Mlýně posunuli projekt propojení střediska, podobně začne později stavba multifunkční budovy na Špičáku na Šumavě. Lyžaři si v letošní sezóně mohou užít na nové lanové dráhy i vleky. Skiareál Lipno naplno využívá novou dvousedačkovou lanovku a Malá Úpa dva nové vleky. </w:t>
                              </w:r>
                              <w:r>
                                <w:rPr>
                                  <w:noProof/>
                                  <w:sz w:val="21"/>
                                  <w:szCs w:val="21"/>
                                </w:rPr>
                                <w:br/>
                              </w:r>
                              <w:r>
                                <w:rPr>
                                  <w:noProof/>
                                  <w:sz w:val="21"/>
                                  <w:szCs w:val="21"/>
                                </w:rPr>
                                <w:t xml:space="preserve">Skiareály nadále investují do výstavby nových sjezdových tratí a do jejich propojování a úprav. Na Ještědu byla uvedena do plného provozu sjezdová trať Nová Skalka. Skiarena Jizerky rozšířila svou Turistickou sjezdovku, ve skiareálu Malá Úpa dokončili celkové propojení areálu. Na Dolní Moravě rozšířili dojezd u spodní stanice LD Sněžník. </w:t>
                              </w:r>
                              <w:r>
                                <w:rPr>
                                  <w:noProof/>
                                  <w:sz w:val="21"/>
                                  <w:szCs w:val="21"/>
                                </w:rPr>
                                <w:br/>
                              </w:r>
                              <w:r>
                                <w:rPr>
                                  <w:noProof/>
                                  <w:sz w:val="21"/>
                                  <w:szCs w:val="21"/>
                                </w:rPr>
                                <w:t xml:space="preserve">Pokračuje také stavba skicrossových tratí, které zájemci nově najdou ve skiareálu Lipno. Na večerní lyžování mohou návštěvníci zavítat nově na Ještěd na Novou Skalku, na sjezdovku Kamila na Dolní Moravě nebo na Dámskou na Klínovci. Horská střediska nadále investují i do modernizace areálů nákupem nových strojů a technologií sloužících k zasněžování. </w:t>
                              </w:r>
                              <w:r>
                                <w:rPr>
                                  <w:noProof/>
                                  <w:sz w:val="21"/>
                                  <w:szCs w:val="21"/>
                                </w:rPr>
                                <w:br/>
                              </w:r>
                              <w:r>
                                <w:rPr>
                                  <w:noProof/>
                                  <w:sz w:val="21"/>
                                  <w:szCs w:val="21"/>
                                </w:rPr>
                                <w:t xml:space="preserve">Skiareály také pokračují v rozšíření možností nákupu skipasů online, jež nově nabízí Malá Úpa včetně možnosti objednávání služeb na e-shopu. Tyto služby do letošní sezóny vylepšil i SkiResort Černá Hora-Pec. Častěji se objevují samoobslužné pokladny, které lyžaři můžou nově využít například ve skiareálu Bílá, Kraličák, Malá Úpa, SkiResort Černá Hora-Pec nebo v krkonošských Vítkovicích. Na nové gastro provozy se nejen lyžaři můžou těšit na Dolní Moravě, Ještědu na Nové Skalce a na Lipně. Zde na návštěvníky čeká nový hotel Element, Klientské informační centrum nebo parkoviště. </w:t>
                              </w:r>
                              <w:r>
                                <w:rPr>
                                  <w:noProof/>
                                  <w:sz w:val="21"/>
                                  <w:szCs w:val="21"/>
                                </w:rPr>
                                <w:br/>
                              </w:r>
                              <w:r>
                                <w:rPr>
                                  <w:noProof/>
                                  <w:sz w:val="21"/>
                                  <w:szCs w:val="21"/>
                                </w:rPr>
                                <w:t xml:space="preserve">Na hory pohodlně i bez vlastního vozu </w:t>
                              </w:r>
                              <w:r>
                                <w:rPr>
                                  <w:noProof/>
                                  <w:sz w:val="21"/>
                                  <w:szCs w:val="21"/>
                                </w:rPr>
                                <w:br/>
                              </w:r>
                              <w:r>
                                <w:rPr>
                                  <w:noProof/>
                                  <w:sz w:val="21"/>
                                  <w:szCs w:val="21"/>
                                </w:rPr>
                                <w:t xml:space="preserve">Anytime carsharing je populární zejména díky tomu, že si lze auto pronajmout jenom například na 10-20 minut. Pro milovníky hor ale přináší nyní speciální tarify Na lyže na Monínec za 1799 Kč, Den na Ještědu za 1899 Kč, Víkend v Jizerkách za 2699 Kč, Krkonošský víkend 2999 Kč, Víkendové Krušné hory za 2999 Kč či Víkend na Šumavě za 3499 Kč. Balíček zahrnuje zapůjčení auta a pohonné hmoty zdarma. Těšit se může na jízdu vozem Toyota z nabídky dle vlastní volby, vždy s hybridním pohonem a parkovací kamerou. V nabídce jsou i kombíky. Více na www.anytime.cz </w:t>
                              </w:r>
                              <w:r>
                                <w:rPr>
                                  <w:noProof/>
                                  <w:sz w:val="21"/>
                                  <w:szCs w:val="21"/>
                                </w:rPr>
                                <w:br/>
                              </w:r>
                              <w:r>
                                <w:rPr>
                                  <w:noProof/>
                                  <w:sz w:val="21"/>
                                  <w:szCs w:val="21"/>
                                </w:rPr>
                                <w:t xml:space="preserve">Zdroj foto. archiv PR ag.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8" w:name="_Toc256000009"/>
                              <w:r>
                                <w:rPr>
                                  <w:rFonts w:ascii="Arial" w:eastAsia="Arial" w:hAnsi="Arial" w:cs="Arial"/>
                                  <w:noProof/>
                                  <w:color w:val="FFFFFF"/>
                                  <w:sz w:val="0"/>
                                  <w:szCs w:val="0"/>
                                </w:rPr>
                                <w:t>Lyžařská střediska po ročním půstu lákají lyžaře</w:t>
                              </w:r>
                              <w:bookmarkEnd w:id="28"/>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Lyžařská střediska po ročním půstu lákají lyžaře</w:t>
                              </w:r>
                              <w:bookmarkStart w:id="29" w:name="Art__0__1"/>
                              <w:r>
                                <w:rPr>
                                  <w:rStyle w:val="any"/>
                                  <w:color w:val="21262A"/>
                                  <w:sz w:val="27"/>
                                  <w:szCs w:val="27"/>
                                  <w:u w:val="single" w:color="21262A"/>
                                </w:rPr>
                                <w:fldChar w:fldCharType="end"/>
                              </w:r>
                              <w:bookmarkEnd w:id="29"/>
                              <w:r>
                                <w:rPr>
                                  <w:noProof/>
                                  <w:sz w:val="26"/>
                                  <w:szCs w:val="26"/>
                                </w:rPr>
                                <w:t xml:space="preserve"> </w:t>
                              </w:r>
                              <w:r>
                                <w:rPr>
                                  <w:sz w:val="26"/>
                                  <w:szCs w:val="26"/>
                                </w:rPr>
                                <w:fldChar w:fldCharType="begin"/>
                              </w:r>
                              <w:r>
                                <w:rPr>
                                  <w:noProof/>
                                  <w:sz w:val="26"/>
                                  <w:szCs w:val="26"/>
                                </w:rPr>
                                <w:instrText xml:space="preserve"> HYPERLINK "https://www.nejbusiness.cz/zpravy/2022-01-14-lyzarska-strediska-po-rocnim-pustu-lakaji-lyzare"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nejbusiness.cz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Letošní zima je bohatá na sněhovou nadílku, což zajisté ocenění všichni milovníci zimních radovánek. A o to více, když byly loni uzavřeny lyžařské vleky a areály, takže mnoho lyžařů a snowboardistů je letošní sezónu o to více natěšeno. 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 kumulovanou částku i za minulý rok, kdy zimní sezóna prakticky neexistovala.</w:t>
                              </w:r>
                              <w:r>
                                <w:rPr>
                                  <w:noProof/>
                                  <w:sz w:val="21"/>
                                  <w:szCs w:val="21"/>
                                </w:rPr>
                                <w:br/>
                              </w:r>
                              <w:r>
                                <w:rPr>
                                  <w:noProof/>
                                  <w:sz w:val="21"/>
                                  <w:szCs w:val="21"/>
                                </w:rPr>
                                <w:br/>
                              </w:r>
                              <w:r>
                                <w:rPr>
                                  <w:noProof/>
                                  <w:sz w:val="21"/>
                                  <w:szCs w:val="21"/>
                                </w:rPr>
                                <w:t xml:space="preserve">Loňská zrušená sezóna znamenala na mnoha místech omezení nebo odložení investic – například ve Špindlerově Mlýně posunuli projekt propojení střediska, podobně začne později stavba multifunkční budovy na Špičáku na Šumavě. Lyžaři si v letošní sezóně mohou užít na nové lanové dráhy i vleky. Skiareál Lipno naplno využívá novou dvousedačkovou lanovku a Malá Úpa dva nové vleky. </w:t>
                              </w:r>
                              <w:r>
                                <w:rPr>
                                  <w:noProof/>
                                  <w:sz w:val="21"/>
                                  <w:szCs w:val="21"/>
                                </w:rPr>
                                <w:br/>
                              </w:r>
                              <w:r>
                                <w:rPr>
                                  <w:noProof/>
                                  <w:sz w:val="21"/>
                                  <w:szCs w:val="21"/>
                                </w:rPr>
                                <w:t xml:space="preserve">Skiareály nadále investují do výstavby nových sjezdových tratí a do jejich propojování a úprav. Na Ještědu byla uvedena do plného provozu sjezdová trať Nová Skalka. Skiarena Jizerky rozšířila svou Turistickou sjezdovku, ve skiareálu Malá Úpa dokončili celkové propojení areálu. Na Dolní Moravě rozšířili dojezd u spodní stanice LD Sněžník. </w:t>
                              </w:r>
                              <w:r>
                                <w:rPr>
                                  <w:noProof/>
                                  <w:sz w:val="21"/>
                                  <w:szCs w:val="21"/>
                                </w:rPr>
                                <w:br/>
                              </w:r>
                              <w:r>
                                <w:rPr>
                                  <w:noProof/>
                                  <w:sz w:val="21"/>
                                  <w:szCs w:val="21"/>
                                </w:rPr>
                                <w:t xml:space="preserve">Pokračuje také stavba skicrossových tratí, které zájemci nově najdou ve skiareálu Lipno. Na večerní lyžování mohou návštěvníci zavítat nově na Ještěd na Novou Skalku, na sjezdovku Kamila na Dolní Moravě nebo na Dámskou na Klínovci. Horská střediska nadále investují i do modernizace areálů nákupem nových strojů a technologií sloužících k zasněžování. </w:t>
                              </w:r>
                              <w:r>
                                <w:rPr>
                                  <w:noProof/>
                                  <w:sz w:val="21"/>
                                  <w:szCs w:val="21"/>
                                </w:rPr>
                                <w:br/>
                              </w:r>
                              <w:r>
                                <w:rPr>
                                  <w:noProof/>
                                  <w:sz w:val="21"/>
                                  <w:szCs w:val="21"/>
                                </w:rPr>
                                <w:t xml:space="preserve">Skiareály také pokračují v rozšíření možností nákupu skipasů online, jež nově nabízí Malá Úpa včetně možnosti objednávání služeb na e-shopu. Tyto služby do letošní sezóny vylepšil i SkiResort Černá Hora-Pec. Častěji se objevují samoobslužné pokladny, které lyžaři můžou nově využít například ve skiareálu Bílá, Kraličák, Malá Úpa, SkiResort Černá Hora-Pec nebo v krkonošských Vítkovicích. Na nové gastro provozy se nejen lyžaři můžou těšit na Dolní Moravě, Ještědu na Nové Skalce a na Lipně. Zde na návštěvníky čeká nový hotel Element, Klientské informační centrum nebo parkoviště. </w:t>
                              </w:r>
                              <w:r>
                                <w:rPr>
                                  <w:noProof/>
                                  <w:sz w:val="21"/>
                                  <w:szCs w:val="21"/>
                                </w:rPr>
                                <w:br/>
                              </w:r>
                              <w:r>
                                <w:rPr>
                                  <w:noProof/>
                                  <w:sz w:val="21"/>
                                  <w:szCs w:val="21"/>
                                </w:rPr>
                                <w:br/>
                              </w:r>
                              <w:r>
                                <w:rPr>
                                  <w:noProof/>
                                  <w:sz w:val="21"/>
                                  <w:szCs w:val="21"/>
                                </w:rPr>
                                <w:t xml:space="preserve">Na hory pohodlně i bez vlastního vozu </w:t>
                              </w:r>
                              <w:r>
                                <w:rPr>
                                  <w:noProof/>
                                  <w:sz w:val="21"/>
                                  <w:szCs w:val="21"/>
                                </w:rPr>
                                <w:br/>
                              </w:r>
                              <w:r>
                                <w:rPr>
                                  <w:noProof/>
                                  <w:sz w:val="21"/>
                                  <w:szCs w:val="21"/>
                                </w:rPr>
                                <w:t xml:space="preserve">Anytime carsharing je populární zejména díky tomu, že si lze auto pronajmout jenom například na 10-20 minut. Pro milovníky hor ale přináší nyní speciální tarify Na lyže na Monínec za 1799 Kč, Den na Ještědu za 1899 Kč, Víkend v Jizerkách za 2699 Kč, Krkonošský víkend 2999 Kč, Víkendové Krušné hory za 2999 Kč či Víkend na Šumavě za 3499 Kč. Balíček zahrnuje zapůjčení auta a pohonné hmoty zdarma. Těšit se může na jízdu vozem Toyota z nabídky dle vlastní volby, vždy s hybridním pohonem a parkovací kamerou. </w:t>
                              </w:r>
                              <w:r>
                                <w:rPr>
                                  <w:noProof/>
                                  <w:sz w:val="21"/>
                                  <w:szCs w:val="21"/>
                                </w:rPr>
                                <w:br/>
                              </w:r>
                              <w:r>
                                <w:rPr>
                                  <w:noProof/>
                                  <w:sz w:val="21"/>
                                  <w:szCs w:val="21"/>
                                </w:rPr>
                                <w:t xml:space="preserve">Zdroj informací </w:t>
                              </w:r>
                              <w:r>
                                <w:rPr>
                                  <w:noProof/>
                                  <w:sz w:val="21"/>
                                  <w:szCs w:val="21"/>
                                </w:rPr>
                                <w:br/>
                              </w:r>
                              <w:r>
                                <w:rPr>
                                  <w:noProof/>
                                  <w:sz w:val="21"/>
                                  <w:szCs w:val="21"/>
                                </w:rPr>
                                <w:t xml:space="preserve">D - Mobility Czech Republic s.r.o. a NejBusiness.cz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0" w:name="_Toc256000010"/>
                              <w:r>
                                <w:rPr>
                                  <w:rFonts w:ascii="Arial" w:eastAsia="Arial" w:hAnsi="Arial" w:cs="Arial"/>
                                  <w:noProof/>
                                  <w:color w:val="FFFFFF"/>
                                  <w:sz w:val="0"/>
                                  <w:szCs w:val="0"/>
                                </w:rPr>
                                <w:t>Lyžařská střediska po ročním půstu lákají lyžaře. Sněhové podmínky jsou velmi dobré, provozovatelé investovali před sezónou nemalé peníze</w:t>
                              </w:r>
                              <w:bookmarkEnd w:id="30"/>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Lyžařská střediska po ročním půstu lákají lyžaře. Sněhové podmínky jsou velmi dobré, provozovatelé investovali před sezónou nemalé peníze</w:t>
                              </w:r>
                              <w:bookmarkStart w:id="31" w:name="Art__0__0"/>
                              <w:r>
                                <w:rPr>
                                  <w:rStyle w:val="any"/>
                                  <w:color w:val="21262A"/>
                                  <w:sz w:val="27"/>
                                  <w:szCs w:val="27"/>
                                  <w:u w:val="single" w:color="21262A"/>
                                </w:rPr>
                                <w:fldChar w:fldCharType="end"/>
                              </w:r>
                              <w:bookmarkEnd w:id="31"/>
                              <w:r>
                                <w:rPr>
                                  <w:noProof/>
                                  <w:sz w:val="26"/>
                                  <w:szCs w:val="26"/>
                                </w:rPr>
                                <w:t xml:space="preserve"> </w:t>
                              </w:r>
                              <w:r>
                                <w:rPr>
                                  <w:sz w:val="26"/>
                                  <w:szCs w:val="26"/>
                                </w:rPr>
                                <w:fldChar w:fldCharType="begin"/>
                              </w:r>
                              <w:r>
                                <w:rPr>
                                  <w:noProof/>
                                  <w:sz w:val="26"/>
                                  <w:szCs w:val="26"/>
                                </w:rPr>
                                <w:instrText xml:space="preserve"> HYPERLINK "https://tojesenzace.cz/2022/01/14/lyzarska-strediska-po-rocnim-pustu-lakaji-lyzare-snehove-podminky-jsou-velmi-dobre-provozovatele-investovali-pred-sezonou-nemale-penize/"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tojesenzace.cz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Letošní zima je bohatá na sněhovou nadílku, což zajisté ocenění všichni milovníci zimních radovánek.</w:t>
                              </w:r>
                              <w:r>
                                <w:rPr>
                                  <w:noProof/>
                                  <w:sz w:val="21"/>
                                  <w:szCs w:val="21"/>
                                </w:rPr>
                                <w:br/>
                              </w:r>
                              <w:r>
                                <w:rPr>
                                  <w:noProof/>
                                  <w:sz w:val="21"/>
                                  <w:szCs w:val="21"/>
                                </w:rPr>
                                <w:br/>
                              </w:r>
                              <w:r>
                                <w:rPr>
                                  <w:noProof/>
                                  <w:sz w:val="21"/>
                                  <w:szCs w:val="21"/>
                                </w:rPr>
                                <w:t xml:space="preserve">A o to více, když byly loni uzavřeny lyžařské vleky a areály, takže mnoho lyžařů a snowboardistů je letošní sezónu o to více natěšeno. 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 kumulovanou částku i za minulý rok, kdy zimní sezóna prakticky neexistovala. </w:t>
                              </w:r>
                              <w:r>
                                <w:rPr>
                                  <w:noProof/>
                                  <w:sz w:val="21"/>
                                  <w:szCs w:val="21"/>
                                </w:rPr>
                                <w:br/>
                              </w:r>
                              <w:r>
                                <w:rPr>
                                  <w:noProof/>
                                  <w:sz w:val="21"/>
                                  <w:szCs w:val="21"/>
                                </w:rPr>
                                <w:t xml:space="preserve">Podle údajů </w:t>
                              </w:r>
                              <w:r>
                                <w:rPr>
                                  <w:rStyle w:val="any"/>
                                  <w:noProof/>
                                  <w:sz w:val="21"/>
                                  <w:szCs w:val="21"/>
                                  <w:shd w:val="clear" w:color="auto" w:fill="F9C812"/>
                                </w:rPr>
                                <w:t>AHS</w:t>
                              </w:r>
                              <w:r>
                                <w:rPr>
                                  <w:noProof/>
                                  <w:sz w:val="21"/>
                                  <w:szCs w:val="21"/>
                                </w:rPr>
                                <w:t xml:space="preserve"> ČR investovala česká horská střediska před letošní sezónou do rozvoje a modernizace téměř 1 miliardu korun </w:t>
                              </w:r>
                              <w:r>
                                <w:rPr>
                                  <w:noProof/>
                                  <w:sz w:val="21"/>
                                  <w:szCs w:val="21"/>
                                </w:rPr>
                                <w:br/>
                              </w:r>
                              <w:r>
                                <w:rPr>
                                  <w:noProof/>
                                  <w:sz w:val="21"/>
                                  <w:szCs w:val="21"/>
                                </w:rPr>
                                <w:t xml:space="preserve">Na lyže na den na Monínec a Ještěd, na celý víkend do Krkonoš, Krušných hor či na Šumavu mohou lyžaři, i pokud nemají vlastní vůz, pohodlně i se službou Anytime </w:t>
                              </w:r>
                              <w:r>
                                <w:rPr>
                                  <w:noProof/>
                                  <w:sz w:val="21"/>
                                  <w:szCs w:val="21"/>
                                </w:rPr>
                                <w:br/>
                              </w:r>
                              <w:r>
                                <w:rPr>
                                  <w:noProof/>
                                  <w:sz w:val="21"/>
                                  <w:szCs w:val="21"/>
                                </w:rPr>
                                <w:t xml:space="preserve">Loňská zrušená sezóna znamenala na mnoha místech omezení nebo odložení investic – například ve Špindlerově Mlýně posunuli projekt propojení střediska, podobně začne později stavba multifunkční budovy na Špičáku na Šumavě. Lyžaři si v letošní sezóně mohou užít na nové lanové dráhy i vleky. Skiareál Lipno naplno využívá novou dvousedačkovou lanovku a Malá Úpa dva nové vleky. </w:t>
                              </w:r>
                              <w:r>
                                <w:rPr>
                                  <w:noProof/>
                                  <w:sz w:val="21"/>
                                  <w:szCs w:val="21"/>
                                </w:rPr>
                                <w:br/>
                              </w:r>
                              <w:r>
                                <w:rPr>
                                  <w:noProof/>
                                  <w:sz w:val="21"/>
                                  <w:szCs w:val="21"/>
                                </w:rPr>
                                <w:t xml:space="preserve">Skiareály nadále investují do výstavby nových sjezdových tratí a do jejich propojování a úprav. Na Ještědu byla uvedena do plného provozu sjezdová trať Nová Skalka. Skiarena Jizerky rozšířila svou Turistickou sjezdovku, ve skiareálu Malá Úpa dokončili celkové propojení areálu. Na Dolní Moravě rozšířili dojezd u spodní stanice LD Sněžník. </w:t>
                              </w:r>
                              <w:r>
                                <w:rPr>
                                  <w:noProof/>
                                  <w:sz w:val="21"/>
                                  <w:szCs w:val="21"/>
                                </w:rPr>
                                <w:br/>
                              </w:r>
                              <w:r>
                                <w:rPr>
                                  <w:noProof/>
                                  <w:sz w:val="21"/>
                                  <w:szCs w:val="21"/>
                                </w:rPr>
                                <w:t xml:space="preserve">Pokračuje také stavba skicrossových tratí, které zájemci nově najdou ve skiareálu Lipno. Na večerní lyžování mohou návštěvníci zavítat nově na Ještěd na Novou Skalku, na sjezdovku Kamila na Dolní Moravě nebo na Dámskou na Klínovci. Horská střediska nadále investují i do modernizace areálů nákupem nových strojů a technologií sloužících k zasněžování. </w:t>
                              </w:r>
                              <w:r>
                                <w:rPr>
                                  <w:noProof/>
                                  <w:sz w:val="21"/>
                                  <w:szCs w:val="21"/>
                                </w:rPr>
                                <w:br/>
                              </w:r>
                              <w:r>
                                <w:rPr>
                                  <w:noProof/>
                                  <w:sz w:val="21"/>
                                  <w:szCs w:val="21"/>
                                </w:rPr>
                                <w:t xml:space="preserve">Skiareály také pokračují v rozšíření možností nákupu skipasů online, jež nově nabízí Malá Úpa včetně možnosti objednávání služeb na e-shopu. Tyto služby do letošní sezóny vylepšil i SkiResort Černá Hora-Pec. Častěji se objevují samoobslužné pokladny, které lyžaři můžou nově využít například ve skiareálu Bílá, Kraličák, Malá Úpa, SkiResort Černá Hora-Pec nebo v krkonošských Vítkovicích. Na nové gastro provozy se nejen lyžaři můžou těšit na Dolní Moravě, Ještědu na Nové Skalce a na Lipně. Zde na návštěvníky čeká nový hotel Element, Klientské informační centrum nebo parkoviště. </w:t>
                              </w:r>
                              <w:r>
                                <w:rPr>
                                  <w:noProof/>
                                  <w:sz w:val="21"/>
                                  <w:szCs w:val="21"/>
                                </w:rPr>
                                <w:br/>
                              </w:r>
                              <w:r>
                                <w:rPr>
                                  <w:noProof/>
                                  <w:sz w:val="21"/>
                                  <w:szCs w:val="21"/>
                                </w:rPr>
                                <w:t xml:space="preserve">Na hory pohodlně i bez vlastního vozu </w:t>
                              </w:r>
                              <w:r>
                                <w:rPr>
                                  <w:noProof/>
                                  <w:sz w:val="21"/>
                                  <w:szCs w:val="21"/>
                                </w:rPr>
                                <w:br/>
                              </w:r>
                              <w:r>
                                <w:rPr>
                                  <w:noProof/>
                                  <w:sz w:val="21"/>
                                  <w:szCs w:val="21"/>
                                </w:rPr>
                                <w:t xml:space="preserve">Anytime carsharing je populární zejména díky tomu, že si lze auto pronajmout jenom například na 10-20 minut. Pro milovníky hor ale přináší nyní speciální tarify Na lyže na Monínec za 1799 Kč, Den na Ještědu za 1899 Kč, Víkend v Jizerkách za 2699 Kč, Krkonošský víkend 2999 Kč, Víkendové Krušné hory za 2999 Kč či Víkend na Šumavě za 3499 Kč. Balíček zahrnuje zapůjčení auta a pohonné hmoty zdarma. Těšit se může na jízdu vozem Toyota z nabídky dle vlastní volby, vždy s hybridním pohonem a parkovací kamerou. V nabídce jsou i kombíky. Více na www.anytime.cz </w:t>
                              </w:r>
                              <w:r>
                                <w:rPr>
                                  <w:noProof/>
                                  <w:sz w:val="21"/>
                                  <w:szCs w:val="21"/>
                                </w:rPr>
                                <w:br/>
                              </w:r>
                              <w:r>
                                <w:rPr>
                                  <w:noProof/>
                                  <w:sz w:val="21"/>
                                  <w:szCs w:val="21"/>
                                </w:rPr>
                                <w:t xml:space="preserve">Foto: archiv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0D7A-C410-4FDD-8F62-C5716DE78107}"/>
</file>

<file path=customXml/itemProps2.xml><?xml version="1.0" encoding="utf-8"?>
<ds:datastoreItem xmlns:ds="http://schemas.openxmlformats.org/officeDocument/2006/customXml" ds:itemID="{D1191DD7-20FB-4C9C-A828-55D0FD52F4E9}"/>
</file>

<file path=customXml/itemProps3.xml><?xml version="1.0" encoding="utf-8"?>
<ds:datastoreItem xmlns:ds="http://schemas.openxmlformats.org/officeDocument/2006/customXml" ds:itemID="{46985404-152E-43BF-B1F8-CDAFFF60EC14}"/>
</file>

<file path=docProps/app.xml><?xml version="1.0" encoding="utf-8"?>
<Properties xmlns="http://schemas.openxmlformats.org/officeDocument/2006/extended-properties" xmlns:vt="http://schemas.openxmlformats.org/officeDocument/2006/docPropsVTypes">
  <TotalTime>0</TotalTime>
  <Pages>14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