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544185617"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4</w:t>
                        </w:r>
                        <w:r>
                          <w:rPr>
                            <w:rStyle w:val="any"/>
                            <w:noProof/>
                            <w:color w:val="FFFFFF"/>
                            <w:sz w:val="26"/>
                            <w:szCs w:val="26"/>
                          </w:rPr>
                          <w:t>, 30.12.2021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Hotely na horách jsou obsazené z 80 %</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Lyžovačka pro dva může vyjít za den téměř na tři tisíce korun. Kolik kde zaplatíte?</w:t>
                  </w:r>
                  <w:r>
                    <w:tab/>
                  </w:r>
                  <w:r>
                    <w:fldChar w:fldCharType="begin"/>
                  </w:r>
                  <w:r>
                    <w:instrText xml:space="preserve"> PAGEREF _Toc256000002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Situace v horských střediscích</w:t>
                  </w:r>
                  <w:r>
                    <w:tab/>
                  </w:r>
                  <w:r>
                    <w:fldChar w:fldCharType="begin"/>
                  </w:r>
                  <w:r>
                    <w:instrText xml:space="preserve"> PAGEREF _Toc256000003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Nad českými sjezdovkami nemusíte lámat hůlku. Tady jsou tipy na ty nejlepší svahy</w:t>
                  </w:r>
                  <w:r>
                    <w:tab/>
                  </w:r>
                  <w:r>
                    <w:fldChar w:fldCharType="begin"/>
                  </w:r>
                  <w:r>
                    <w:instrText xml:space="preserve"> PAGEREF _Toc256000004 \h </w:instrText>
                  </w:r>
                  <w:r>
                    <w:fldChar w:fldCharType="separate"/>
                  </w:r>
                  <w:r>
                    <w:t>5</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Hotely na horách jsou obsazené z 80 %</w:t>
                  </w:r>
                  <w:bookmarkStart w:id="1" w:name="TOC__0__3"/>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29.12.2021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nového roku plánuje řada lidí tradičně slavit na horách, na Silvestra navíc budou opět platit speciální pravidla. Frekvenci 1 to řekl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z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--------------------Tak, co se týče...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Lyžovačka pro dva může vyjít za den téměř na tři tisíce korun. Kolik kde zaplatíte?</w:t>
                  </w:r>
                  <w:bookmarkStart w:id="2" w:name="TOC__0__2"/>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"https://cnn.iprima.cz/lyzovacka-pro-dva-muze-vyjit-za-den-temer-na-tri-tisice-korun-kolik-kde-zaplatite-54061"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cnn.iprima.cz </w:t>
                  </w:r>
                  <w:r>
                    <w:rPr>
                      <w:rStyle w:val="metadata-item"/>
                      <w:noProof/>
                    </w:rPr>
                    <w:t xml:space="preserve">| </w:t>
                  </w:r>
                  <w:r>
                    <w:rPr>
                      <w:rStyle w:val="metadata-value"/>
                      <w:noProof/>
                    </w:rPr>
                    <w:t xml:space="preserve">28.12.2021 </w:t>
                  </w:r>
                  <w:r>
                    <w:rPr>
                      <w:rStyle w:val="metadata-item"/>
                      <w:noProof/>
                    </w:rPr>
                    <w:t>| Autor: </w:t>
                  </w:r>
                  <w:r>
                    <w:rPr>
                      <w:rStyle w:val="metadata-value"/>
                      <w:noProof/>
                    </w:rPr>
                    <w:t xml:space="preserve">Ftv Prima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 Krkonoších dáte za denní skipas i téměř 1 400 korun. Kolik stojí svezení jinde?Průměrně ceny skipasů ve srovnání s minulým rokem podle odhadu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stouply zhruba o 10 až 15 procent. V minulých letech stál jednodenní skipas pro dospělého v průměru řádově 630 korun....</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Situace v horských střediscích</w:t>
                  </w:r>
                  <w:bookmarkStart w:id="3" w:name="TOC__0__1"/>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28.12.2021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žáci do hor vyrazit. Anna Hovorková a Kristýna Prokešová, Česká televize.Jana FABIANOVÁ, moderátorka--------------------A další postřehy přidá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České republiky, zdravím vás.</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Nad českými sjezdovkami nemusíte lámat hůlku. Tady jsou tipy na ty nejlepší svahy</w:t>
                  </w:r>
                  <w:bookmarkStart w:id="4" w:name="TOC__0__0"/>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"https://forbes.cz/nad-ceskymi-sjezdovkami-nemusite-lamat-hulku-tady-jsou-tipy-na-ty-nejlepsi-svahy/"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forbes.cz </w:t>
                  </w:r>
                  <w:r>
                    <w:rPr>
                      <w:rStyle w:val="metadata-item"/>
                      <w:noProof/>
                    </w:rPr>
                    <w:t xml:space="preserve">| </w:t>
                  </w:r>
                  <w:r>
                    <w:rPr>
                      <w:rStyle w:val="metadata-value"/>
                      <w:noProof/>
                    </w:rPr>
                    <w:t xml:space="preserve">26.12.2021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ubytování. A výhodou tuzemských areálů je i dostupnost. Z Prahy jste třeba za hodinu v Jizerských horách nebo za hodinu a půl v Krkonoších,“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 Čechách je pět středisek, které tvoří více než polovinu veškeré návštěvnosti lyžařských...</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 w:name="_Toc256000000"/>
                  <w:r>
                    <w:rPr>
                      <w:rFonts w:ascii="Arial" w:eastAsia="Arial" w:hAnsi="Arial" w:cs="Arial"/>
                      <w:noProof/>
                      <w:color w:val="FFFFFF"/>
                      <w:sz w:val="0"/>
                      <w:szCs w:val="0"/>
                    </w:rPr>
                    <w:t>1. AMI Communications</w:t>
                  </w:r>
                  <w:bookmarkEnd w:id="5"/>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1"/>
                              <w:r>
                                <w:rPr>
                                  <w:rFonts w:ascii="Arial" w:eastAsia="Arial" w:hAnsi="Arial" w:cs="Arial"/>
                                  <w:noProof/>
                                  <w:color w:val="FFFFFF"/>
                                  <w:sz w:val="0"/>
                                  <w:szCs w:val="0"/>
                                </w:rPr>
                                <w:t>Hotely na horách jsou obsazené z 80 %</w:t>
                              </w:r>
                              <w:bookmarkEnd w:id="6"/>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Hotely na horách jsou obsazené z 80 %</w:t>
                              </w:r>
                              <w:bookmarkStart w:id="7" w:name="Art__0__3"/>
                              <w:r>
                                <w:rPr>
                                  <w:rStyle w:val="any"/>
                                  <w:color w:val="21262A"/>
                                  <w:sz w:val="27"/>
                                  <w:szCs w:val="27"/>
                                  <w:u w:val="single" w:color="21262A"/>
                                </w:rPr>
                                <w:fldChar w:fldCharType="end"/>
                              </w:r>
                              <w:bookmarkEnd w:id="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29.12.2021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r>
                              <w:r>
                                <w:rPr>
                                  <w:noProof/>
                                  <w:sz w:val="21"/>
                                  <w:szCs w:val="21"/>
                                </w:rPr>
                                <w:t xml:space="preserve">Příchod nového roku plánuje řada lidí tradičně slavit na horách, na Silvestra navíc budou opět platit speciální pravidla. Frekvenci 1 to řekl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z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Tak, co se týče lanovek a vleků, tam je to pořád stejné. To znamená, to není epidemiologicky nebezpečná činnost, tam v podstatě prodáme skipas každému, kdo je buď očkovaný nebo prodělal nemoc, pro děti do 12 let ani tohle neplatí. Samozřejmě to, co je v restauracích a hotelech, je velmi podobné, to znamená očkování nebo nemoc a kromě toho ty večerní akce, ten počet těch jakoby hromadných akcí organizovaných je do 50 osob, takže asi každý ten hotel se s tím vypořádá po svém, každý i ten člověk si prostě najde nějakou tu menší skupinku osob.</w:t>
                              </w:r>
                              <w:r>
                                <w:rPr>
                                  <w:noProof/>
                                  <w:sz w:val="21"/>
                                  <w:szCs w:val="21"/>
                                </w:rPr>
                                <w:br/>
                              </w: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r>
                              <w:r>
                                <w:rPr>
                                  <w:noProof/>
                                  <w:sz w:val="21"/>
                                  <w:szCs w:val="21"/>
                                </w:rPr>
                                <w:t>Aktuální obsazenost hotelů na horách je kolem 80 %.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2"/>
                              <w:r>
                                <w:rPr>
                                  <w:rFonts w:ascii="Arial" w:eastAsia="Arial" w:hAnsi="Arial" w:cs="Arial"/>
                                  <w:noProof/>
                                  <w:color w:val="FFFFFF"/>
                                  <w:sz w:val="0"/>
                                  <w:szCs w:val="0"/>
                                </w:rPr>
                                <w:t>Lyžovačka pro dva může vyjít za den téměř na tři tisíce korun. Kolik kde zaplatíte?</w:t>
                              </w:r>
                              <w:bookmarkEnd w:id="8"/>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Lyžovačka pro dva může vyjít za den téměř na tři tisíce korun. Kolik kde zaplatíte?</w:t>
                              </w:r>
                              <w:bookmarkStart w:id="9" w:name="Art__0__2"/>
                              <w:r>
                                <w:rPr>
                                  <w:rStyle w:val="any"/>
                                  <w:color w:val="21262A"/>
                                  <w:sz w:val="27"/>
                                  <w:szCs w:val="27"/>
                                  <w:u w:val="single" w:color="21262A"/>
                                </w:rPr>
                                <w:fldChar w:fldCharType="end"/>
                              </w:r>
                              <w:bookmarkEnd w:id="9"/>
                              <w:r>
                                <w:rPr>
                                  <w:noProof/>
                                  <w:sz w:val="26"/>
                                  <w:szCs w:val="26"/>
                                </w:rPr>
                                <w:t xml:space="preserve"> </w:t>
                              </w:r>
                              <w:r>
                                <w:rPr>
                                  <w:sz w:val="26"/>
                                  <w:szCs w:val="26"/>
                                </w:rPr>
                                <w:fldChar w:fldCharType="begin"/>
                              </w:r>
                              <w:r>
                                <w:rPr>
                                  <w:noProof/>
                                  <w:sz w:val="26"/>
                                  <w:szCs w:val="26"/>
                                </w:rPr>
                                <w:instrText xml:space="preserve"> HYPERLINK "https://cnn.iprima.cz/lyzovacka-pro-dva-muze-vyjit-za-den-temer-na-tri-tisice-korun-kolik-kde-zaplatite-54061"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cnn.iprima.cz </w:t>
                              </w:r>
                              <w:r>
                                <w:rPr>
                                  <w:rStyle w:val="metadata-item"/>
                                  <w:noProof/>
                                </w:rPr>
                                <w:t xml:space="preserve">| </w:t>
                              </w:r>
                              <w:r>
                                <w:rPr>
                                  <w:rStyle w:val="metadata-value"/>
                                  <w:noProof/>
                                </w:rPr>
                                <w:t xml:space="preserve">28.12.2021 </w:t>
                              </w:r>
                              <w:r>
                                <w:rPr>
                                  <w:rStyle w:val="metadata-item"/>
                                  <w:noProof/>
                                </w:rPr>
                                <w:t>| Autor: </w:t>
                              </w:r>
                              <w:r>
                                <w:rPr>
                                  <w:rStyle w:val="metadata-value"/>
                                  <w:noProof/>
                                </w:rPr>
                                <w:t xml:space="preserve">Ftv Prima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Nahoru letí nejen ceny potravin či energií, lidé si připlatí i za lyžovačku na českých horách. Například v Krkonoších dáte za denní skipas i téměř 1 400 korun. Kolik stojí svezení jinde?</w:t>
                              </w:r>
                              <w:r>
                                <w:rPr>
                                  <w:noProof/>
                                  <w:sz w:val="21"/>
                                  <w:szCs w:val="21"/>
                                </w:rPr>
                                <w:br/>
                              </w:r>
                              <w:r>
                                <w:rPr>
                                  <w:noProof/>
                                  <w:sz w:val="21"/>
                                  <w:szCs w:val="21"/>
                                </w:rPr>
                                <w:br/>
                              </w:r>
                              <w:r>
                                <w:rPr>
                                  <w:noProof/>
                                  <w:sz w:val="21"/>
                                  <w:szCs w:val="21"/>
                                </w:rPr>
                                <w:t xml:space="preserve">Průměrně ceny skipasů ve srovnání s minulým rokem podle odhadu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stouply zhruba o 10 až 15 procent. V minulých letech stál jednodenní skipas pro dospělého v průměru řádově 630 korun. Některé skiareály ale ceny drží. </w:t>
                              </w:r>
                              <w:r>
                                <w:rPr>
                                  <w:noProof/>
                                  <w:sz w:val="21"/>
                                  <w:szCs w:val="21"/>
                                </w:rPr>
                                <w:br/>
                              </w:r>
                              <w:r>
                                <w:rPr>
                                  <w:noProof/>
                                  <w:sz w:val="21"/>
                                  <w:szCs w:val="21"/>
                                </w:rPr>
                                <w:t xml:space="preserve">Skipasy jsou nejdražší v nejvyšších českých horách – Krkonoších . Jednodenní skipas ve Ski resortu Černá hora – Pec vyjde dospělého v hlavní sezoně na 1 190 korun. O něco dražší je Skiareál Špindlerův mlýn, kde jednodenní denní permanentka stojí 1 390 korun. Dá se však sehnat i levněji. Když si skipas koupíte například týden dopředu, dostanete se na cenu 660 korun. </w:t>
                              </w:r>
                              <w:r>
                                <w:rPr>
                                  <w:noProof/>
                                  <w:sz w:val="21"/>
                                  <w:szCs w:val="21"/>
                                </w:rPr>
                                <w:br/>
                              </w:r>
                              <w:r>
                                <w:rPr>
                                  <w:noProof/>
                                  <w:sz w:val="21"/>
                                  <w:szCs w:val="21"/>
                                </w:rPr>
                                <w:t xml:space="preserve">V Orlických horách si můžete zalyžovat ve Ski centru Deštné, permanentka pro dospělého na jeden den stojí 590 korun. O stovku více zaplatíte ve Ski centru Říčky v Orlických horách. </w:t>
                              </w:r>
                              <w:r>
                                <w:rPr>
                                  <w:noProof/>
                                  <w:sz w:val="21"/>
                                  <w:szCs w:val="21"/>
                                </w:rPr>
                                <w:br/>
                              </w:r>
                              <w:r>
                                <w:rPr>
                                  <w:noProof/>
                                  <w:sz w:val="21"/>
                                  <w:szCs w:val="21"/>
                                </w:rPr>
                                <w:t xml:space="preserve">Horský resort Dolní Morava nabízí jednodenní skipas za 780 korun. Ve Skiareálu Praděd za jednodenní lyžovačku zaplatíte 700 korun. V nedalekém Skiareálu Červenohorské sedlo v Jeseníkách vyjde permanentka na 550 korun. Ski Bílá v Beskydech nabízí jednodenní skipas za 650 korun. </w:t>
                              </w:r>
                              <w:r>
                                <w:rPr>
                                  <w:noProof/>
                                  <w:sz w:val="21"/>
                                  <w:szCs w:val="21"/>
                                </w:rPr>
                                <w:br/>
                              </w:r>
                              <w:r>
                                <w:rPr>
                                  <w:noProof/>
                                  <w:sz w:val="21"/>
                                  <w:szCs w:val="21"/>
                                </w:rPr>
                                <w:t xml:space="preserve">Na svahy můžete vyrazit i na Šumavu . Skipas ve Skiareálu Lipno stojí 1 090 korun a v ceně permanentky je i večerní lyžování. Ski Špičák nabízí jednodenní skipas za 750 korun. </w:t>
                              </w:r>
                              <w:r>
                                <w:rPr>
                                  <w:noProof/>
                                  <w:sz w:val="21"/>
                                  <w:szCs w:val="21"/>
                                </w:rPr>
                                <w:br/>
                              </w:r>
                              <w:r>
                                <w:rPr>
                                  <w:noProof/>
                                  <w:sz w:val="21"/>
                                  <w:szCs w:val="21"/>
                                </w:rPr>
                                <w:t xml:space="preserve">V Krušných horách patří mezi největší areály Klínovec. Jednodenní skipas stojí 980 korun. Lyžovat můžete i na Ještědu, a to za 790 korun. Pokud si koupíte skipas on-line, cena je o sto korun nižší. Sezona je v plném proudu i v Jizerských horách . Ve Skiareálu Rokytnice nad Jizerou zaplatíte za denní lyžovačku 850 korun. </w:t>
                              </w:r>
                              <w:r>
                                <w:rPr>
                                  <w:noProof/>
                                  <w:sz w:val="21"/>
                                  <w:szCs w:val="21"/>
                                </w:rPr>
                                <w:br/>
                              </w:r>
                              <w:r>
                                <w:rPr>
                                  <w:noProof/>
                                  <w:sz w:val="21"/>
                                  <w:szCs w:val="21"/>
                                </w:rPr>
                                <w:t xml:space="preserve">Za rostoucími cenami skipasů je několik věcí. Provozovatelé vleků museli zohlednit loňskou zrušenou sezonu, rostoucí ceny energií i vyšší náklady na mzdy.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3"/>
                              <w:r>
                                <w:rPr>
                                  <w:rFonts w:ascii="Arial" w:eastAsia="Arial" w:hAnsi="Arial" w:cs="Arial"/>
                                  <w:noProof/>
                                  <w:color w:val="FFFFFF"/>
                                  <w:sz w:val="0"/>
                                  <w:szCs w:val="0"/>
                                </w:rPr>
                                <w:t>Situace v horských střediscích</w:t>
                              </w:r>
                              <w:bookmarkEnd w:id="10"/>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Situace v horských střediscích</w:t>
                              </w:r>
                              <w:bookmarkStart w:id="11" w:name="Art__0__1"/>
                              <w:r>
                                <w:rPr>
                                  <w:rStyle w:val="any"/>
                                  <w:color w:val="21262A"/>
                                  <w:sz w:val="27"/>
                                  <w:szCs w:val="27"/>
                                  <w:u w:val="single" w:color="21262A"/>
                                </w:rPr>
                                <w:fldChar w:fldCharType="end"/>
                              </w:r>
                              <w:bookmarkEnd w:id="1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28.12.2021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Poslední úterý letošního roku a jeho Události v regionech. Dobrý večer. Vlekařům začala hlavní sezóna. Období mezi Vánocemi a novým rokem je pro ně jedno z nejdůležitějších. Podmínky pro lyžování jsou zatím dobré, díky mrazům se na svazích drží technický i čerstvý sníh. Na konci roku se má ale podle předpovědi výrazně oteplit.</w:t>
                              </w:r>
                              <w:r>
                                <w:rPr>
                                  <w:noProof/>
                                  <w:sz w:val="21"/>
                                  <w:szCs w:val="21"/>
                                </w:rPr>
                                <w:br/>
                              </w:r>
                              <w:r>
                                <w:rPr>
                                  <w:noProof/>
                                  <w:sz w:val="21"/>
                                  <w:szCs w:val="21"/>
                                </w:rPr>
                                <w:br/>
                              </w:r>
                              <w:r>
                                <w:rPr>
                                  <w:rStyle w:val="any"/>
                                  <w:b/>
                                  <w:bCs/>
                                  <w:noProof/>
                                  <w:sz w:val="21"/>
                                  <w:szCs w:val="21"/>
                                </w:rPr>
                                <w:t>Anna HOVORKOVÁ, redaktorka</w:t>
                              </w:r>
                              <w:r>
                                <w:rPr>
                                  <w:noProof/>
                                  <w:sz w:val="21"/>
                                  <w:szCs w:val="21"/>
                                </w:rPr>
                                <w:t xml:space="preserve"> </w:t>
                              </w:r>
                              <w:r>
                                <w:rPr>
                                  <w:noProof/>
                                  <w:sz w:val="21"/>
                                  <w:szCs w:val="21"/>
                                </w:rPr>
                                <w:br/>
                              </w:r>
                              <w:r>
                                <w:rPr>
                                  <w:noProof/>
                                  <w:sz w:val="21"/>
                                  <w:szCs w:val="21"/>
                                </w:rPr>
                                <w:t>Většinu ze stovky lyžařů na sjezdovce Zlatník v Beskydech tvoří děti. Právě pro ně je totiž areál uzpůsobený.</w:t>
                              </w:r>
                              <w:r>
                                <w:rPr>
                                  <w:noProof/>
                                  <w:sz w:val="21"/>
                                  <w:szCs w:val="21"/>
                                </w:rPr>
                                <w:br/>
                              </w:r>
                              <w:r>
                                <w:rPr>
                                  <w:noProof/>
                                  <w:sz w:val="21"/>
                                  <w:szCs w:val="21"/>
                                </w:rPr>
                                <w:br/>
                              </w:r>
                              <w:r>
                                <w:rPr>
                                  <w:rStyle w:val="any"/>
                                  <w:b/>
                                  <w:bCs/>
                                  <w:noProof/>
                                  <w:sz w:val="21"/>
                                  <w:szCs w:val="21"/>
                                </w:rPr>
                                <w:t xml:space="preserve">Jakub, </w:t>
                              </w:r>
                              <w:r>
                                <w:rPr>
                                  <w:rStyle w:val="any"/>
                                  <w:b/>
                                  <w:bCs/>
                                  <w:noProof/>
                                  <w:sz w:val="21"/>
                                  <w:szCs w:val="21"/>
                                </w:rPr>
                                <w:br/>
                              </w:r>
                              <w:r>
                                <w:rPr>
                                  <w:noProof/>
                                  <w:sz w:val="21"/>
                                  <w:szCs w:val="21"/>
                                </w:rPr>
                                <w:t>My jsme lyžovali docela dlouho, tak to už umíme.</w:t>
                              </w:r>
                              <w:r>
                                <w:rPr>
                                  <w:noProof/>
                                  <w:sz w:val="21"/>
                                  <w:szCs w:val="21"/>
                                </w:rPr>
                                <w:br/>
                              </w:r>
                              <w:r>
                                <w:rPr>
                                  <w:noProof/>
                                  <w:sz w:val="21"/>
                                  <w:szCs w:val="21"/>
                                </w:rPr>
                                <w:br/>
                              </w:r>
                              <w:r>
                                <w:rPr>
                                  <w:rStyle w:val="any"/>
                                  <w:b/>
                                  <w:bCs/>
                                  <w:noProof/>
                                  <w:sz w:val="21"/>
                                  <w:szCs w:val="21"/>
                                </w:rPr>
                                <w:t xml:space="preserve">Vojtěch, </w:t>
                              </w:r>
                              <w:r>
                                <w:rPr>
                                  <w:rStyle w:val="any"/>
                                  <w:b/>
                                  <w:bCs/>
                                  <w:noProof/>
                                  <w:sz w:val="21"/>
                                  <w:szCs w:val="21"/>
                                </w:rPr>
                                <w:br/>
                              </w:r>
                              <w:r>
                                <w:rPr>
                                  <w:noProof/>
                                  <w:sz w:val="21"/>
                                  <w:szCs w:val="21"/>
                                </w:rPr>
                                <w:t>Přijeli jsme s kámošema a bydlíme tam na chatě.</w:t>
                              </w:r>
                              <w:r>
                                <w:rPr>
                                  <w:noProof/>
                                  <w:sz w:val="21"/>
                                  <w:szCs w:val="21"/>
                                </w:rPr>
                                <w:br/>
                              </w:r>
                              <w:r>
                                <w:rPr>
                                  <w:noProof/>
                                  <w:sz w:val="21"/>
                                  <w:szCs w:val="21"/>
                                </w:rPr>
                                <w:br/>
                              </w:r>
                              <w:r>
                                <w:rPr>
                                  <w:rStyle w:val="any"/>
                                  <w:b/>
                                  <w:bCs/>
                                  <w:noProof/>
                                  <w:sz w:val="21"/>
                                  <w:szCs w:val="21"/>
                                </w:rPr>
                                <w:t>Anna HOVORKOVÁ, redaktorka</w:t>
                              </w:r>
                              <w:r>
                                <w:rPr>
                                  <w:noProof/>
                                  <w:sz w:val="21"/>
                                  <w:szCs w:val="21"/>
                                </w:rPr>
                                <w:t xml:space="preserve"> </w:t>
                              </w:r>
                              <w:r>
                                <w:rPr>
                                  <w:noProof/>
                                  <w:sz w:val="21"/>
                                  <w:szCs w:val="21"/>
                                </w:rPr>
                                <w:br/>
                              </w:r>
                              <w:r>
                                <w:rPr>
                                  <w:noProof/>
                                  <w:sz w:val="21"/>
                                  <w:szCs w:val="21"/>
                                </w:rPr>
                                <w:t>Celodenní jízdné vyjde pro jedno dítě na 200 Kč. Ceny se oproti loňsku nezměnily. Aby se tady vyhnuli dlouhým frontám, kde se obtížně dodržují rozestupy, odmontovali turnikety. Lidé se tak na svahu více rozprostřou.</w:t>
                              </w:r>
                              <w:r>
                                <w:rPr>
                                  <w:noProof/>
                                  <w:sz w:val="21"/>
                                  <w:szCs w:val="21"/>
                                </w:rPr>
                                <w:br/>
                              </w:r>
                              <w:r>
                                <w:rPr>
                                  <w:noProof/>
                                  <w:sz w:val="21"/>
                                  <w:szCs w:val="21"/>
                                </w:rPr>
                                <w:br/>
                              </w:r>
                              <w:r>
                                <w:rPr>
                                  <w:rStyle w:val="any"/>
                                  <w:b/>
                                  <w:bCs/>
                                  <w:noProof/>
                                  <w:sz w:val="21"/>
                                  <w:szCs w:val="21"/>
                                </w:rPr>
                                <w:t>Petr MIKESKA, vedoucí, Ski Zlatník</w:t>
                              </w:r>
                              <w:r>
                                <w:rPr>
                                  <w:noProof/>
                                  <w:sz w:val="21"/>
                                  <w:szCs w:val="21"/>
                                </w:rPr>
                                <w:t xml:space="preserve"> </w:t>
                              </w:r>
                              <w:r>
                                <w:rPr>
                                  <w:noProof/>
                                  <w:sz w:val="21"/>
                                  <w:szCs w:val="21"/>
                                </w:rPr>
                                <w:br/>
                              </w:r>
                              <w:r>
                                <w:rPr>
                                  <w:noProof/>
                                  <w:sz w:val="21"/>
                                  <w:szCs w:val="21"/>
                                </w:rPr>
                                <w:t>Od 25. máme v provozu oba dva vleky. Teď máme 2 nad nulou, ale pevně věříme, že když to nepoleze tady až moc nahoru, takže bychom to udrželi.</w:t>
                              </w:r>
                              <w:r>
                                <w:rPr>
                                  <w:noProof/>
                                  <w:sz w:val="21"/>
                                  <w:szCs w:val="21"/>
                                </w:rPr>
                                <w:br/>
                              </w:r>
                              <w:r>
                                <w:rPr>
                                  <w:noProof/>
                                  <w:sz w:val="21"/>
                                  <w:szCs w:val="21"/>
                                </w:rPr>
                                <w:br/>
                              </w:r>
                              <w:r>
                                <w:rPr>
                                  <w:rStyle w:val="any"/>
                                  <w:b/>
                                  <w:bCs/>
                                  <w:noProof/>
                                  <w:sz w:val="21"/>
                                  <w:szCs w:val="21"/>
                                </w:rPr>
                                <w:t>Anna HOVORKOVÁ, redaktorka</w:t>
                              </w:r>
                              <w:r>
                                <w:rPr>
                                  <w:noProof/>
                                  <w:sz w:val="21"/>
                                  <w:szCs w:val="21"/>
                                </w:rPr>
                                <w:t xml:space="preserve"> </w:t>
                              </w:r>
                              <w:r>
                                <w:rPr>
                                  <w:noProof/>
                                  <w:sz w:val="21"/>
                                  <w:szCs w:val="21"/>
                                </w:rPr>
                                <w:br/>
                              </w:r>
                              <w:r>
                                <w:rPr>
                                  <w:noProof/>
                                  <w:sz w:val="21"/>
                                  <w:szCs w:val="21"/>
                                </w:rPr>
                                <w:t>Na Silvestra má totiž přijít obleva. Podle předpovědi by mohlo být až 10 stupňů nad nulou. Na oslavy konce roku se chystali i v tomto hotelu v Ostravici. Kvůli nejisté situaci ji ale zrušili. Obsazení jsou teď ze dvou třetin.</w:t>
                              </w:r>
                              <w:r>
                                <w:rPr>
                                  <w:noProof/>
                                  <w:sz w:val="21"/>
                                  <w:szCs w:val="21"/>
                                </w:rPr>
                                <w:br/>
                              </w:r>
                              <w:r>
                                <w:rPr>
                                  <w:noProof/>
                                  <w:sz w:val="21"/>
                                  <w:szCs w:val="21"/>
                                </w:rPr>
                                <w:br/>
                              </w:r>
                              <w:r>
                                <w:rPr>
                                  <w:rStyle w:val="any"/>
                                  <w:b/>
                                  <w:bCs/>
                                  <w:noProof/>
                                  <w:sz w:val="21"/>
                                  <w:szCs w:val="21"/>
                                </w:rPr>
                                <w:t>Simona CIMMER, ředitelka, Hotel Freud</w:t>
                              </w:r>
                              <w:r>
                                <w:rPr>
                                  <w:noProof/>
                                  <w:sz w:val="21"/>
                                  <w:szCs w:val="21"/>
                                </w:rPr>
                                <w:t xml:space="preserve"> </w:t>
                              </w:r>
                              <w:r>
                                <w:rPr>
                                  <w:noProof/>
                                  <w:sz w:val="21"/>
                                  <w:szCs w:val="21"/>
                                </w:rPr>
                                <w:br/>
                              </w:r>
                              <w:r>
                                <w:rPr>
                                  <w:noProof/>
                                  <w:sz w:val="21"/>
                                  <w:szCs w:val="21"/>
                                </w:rPr>
                                <w:t>Návštěvníci do poslední chvíle váhali, místo Silvestra jsme se rozhodli organizovat novoroční branž od 12 do 4 hodin.</w:t>
                              </w:r>
                              <w:r>
                                <w:rPr>
                                  <w:noProof/>
                                  <w:sz w:val="21"/>
                                  <w:szCs w:val="21"/>
                                </w:rPr>
                                <w:br/>
                              </w:r>
                              <w:r>
                                <w:rPr>
                                  <w:noProof/>
                                  <w:sz w:val="21"/>
                                  <w:szCs w:val="21"/>
                                </w:rPr>
                                <w:br/>
                              </w:r>
                              <w:r>
                                <w:rPr>
                                  <w:rStyle w:val="any"/>
                                  <w:b/>
                                  <w:bCs/>
                                  <w:noProof/>
                                  <w:sz w:val="21"/>
                                  <w:szCs w:val="21"/>
                                </w:rPr>
                                <w:t>Kristýna PROKEŠOVÁ, redaktorka</w:t>
                              </w:r>
                              <w:r>
                                <w:rPr>
                                  <w:noProof/>
                                  <w:sz w:val="21"/>
                                  <w:szCs w:val="21"/>
                                </w:rPr>
                                <w:t xml:space="preserve"> </w:t>
                              </w:r>
                              <w:r>
                                <w:rPr>
                                  <w:noProof/>
                                  <w:sz w:val="21"/>
                                  <w:szCs w:val="21"/>
                                </w:rPr>
                                <w:br/>
                              </w:r>
                              <w:r>
                                <w:rPr>
                                  <w:noProof/>
                                  <w:sz w:val="21"/>
                                  <w:szCs w:val="21"/>
                                </w:rPr>
                                <w:t>Tady v Jeseníkách počasí lyžařům příliš nepřálo. I tak je zájem veliký. Tady u areálu na Červenohorském sedle je parkoviště plné.</w:t>
                              </w:r>
                              <w:r>
                                <w:rPr>
                                  <w:noProof/>
                                  <w:sz w:val="21"/>
                                  <w:szCs w:val="21"/>
                                </w:rPr>
                                <w:br/>
                              </w:r>
                              <w:r>
                                <w:rPr>
                                  <w:noProof/>
                                  <w:sz w:val="21"/>
                                  <w:szCs w:val="21"/>
                                </w:rPr>
                                <w:br/>
                              </w:r>
                              <w:r>
                                <w:rPr>
                                  <w:rStyle w:val="any"/>
                                  <w:b/>
                                  <w:bCs/>
                                  <w:noProof/>
                                  <w:sz w:val="21"/>
                                  <w:szCs w:val="21"/>
                                </w:rPr>
                                <w:t>Martin DUBSKÝ, majitel areálu Červenohorské sedlo</w:t>
                              </w:r>
                              <w:r>
                                <w:rPr>
                                  <w:noProof/>
                                  <w:sz w:val="21"/>
                                  <w:szCs w:val="21"/>
                                </w:rPr>
                                <w:t xml:space="preserve"> </w:t>
                              </w:r>
                              <w:r>
                                <w:rPr>
                                  <w:noProof/>
                                  <w:sz w:val="21"/>
                                  <w:szCs w:val="21"/>
                                </w:rPr>
                                <w:br/>
                              </w:r>
                              <w:r>
                                <w:rPr>
                                  <w:noProof/>
                                  <w:sz w:val="21"/>
                                  <w:szCs w:val="21"/>
                                </w:rPr>
                                <w:t>Zájem postupně roste jako každý rok, vždycky toho 25., 26. to je slabší, to jsou lidi spíše spíše doma. No, a teď od toho pondělí se to postupně zvyšuje, takže cítíme, cítíme, že máme Vánoce.</w:t>
                              </w:r>
                              <w:r>
                                <w:rPr>
                                  <w:noProof/>
                                  <w:sz w:val="21"/>
                                  <w:szCs w:val="21"/>
                                </w:rPr>
                                <w:br/>
                              </w:r>
                              <w:r>
                                <w:rPr>
                                  <w:noProof/>
                                  <w:sz w:val="21"/>
                                  <w:szCs w:val="21"/>
                                </w:rPr>
                                <w:br/>
                              </w:r>
                              <w:r>
                                <w:rPr>
                                  <w:rStyle w:val="any"/>
                                  <w:b/>
                                  <w:bCs/>
                                  <w:noProof/>
                                  <w:sz w:val="21"/>
                                  <w:szCs w:val="21"/>
                                </w:rPr>
                                <w:t>Kristýna PROKEŠOVÁ, redaktorka</w:t>
                              </w:r>
                              <w:r>
                                <w:rPr>
                                  <w:noProof/>
                                  <w:sz w:val="21"/>
                                  <w:szCs w:val="21"/>
                                </w:rPr>
                                <w:t xml:space="preserve"> </w:t>
                              </w:r>
                              <w:r>
                                <w:rPr>
                                  <w:noProof/>
                                  <w:sz w:val="21"/>
                                  <w:szCs w:val="21"/>
                                </w:rPr>
                                <w:br/>
                              </w:r>
                              <w:r>
                                <w:rPr>
                                  <w:noProof/>
                                  <w:sz w:val="21"/>
                                  <w:szCs w:val="21"/>
                                </w:rPr>
                                <w:t>Na sjezdovku vyrazila i Kateřina Jánošíková s rodinou. Pobyt měli zaplacený už před 2 lety. Kvůli pandemii a omezením ale na hory vyrazit nemohli.</w:t>
                              </w:r>
                              <w:r>
                                <w:rPr>
                                  <w:noProof/>
                                  <w:sz w:val="21"/>
                                  <w:szCs w:val="21"/>
                                </w:rPr>
                                <w:br/>
                              </w:r>
                              <w:r>
                                <w:rPr>
                                  <w:noProof/>
                                  <w:sz w:val="21"/>
                                  <w:szCs w:val="21"/>
                                </w:rPr>
                                <w:br/>
                              </w:r>
                              <w:r>
                                <w:rPr>
                                  <w:rStyle w:val="any"/>
                                  <w:b/>
                                  <w:bCs/>
                                  <w:noProof/>
                                  <w:sz w:val="21"/>
                                  <w:szCs w:val="21"/>
                                </w:rPr>
                                <w:t xml:space="preserve">Kateřina JÁNOŠÍKOVÁ, </w:t>
                              </w:r>
                              <w:r>
                                <w:rPr>
                                  <w:rStyle w:val="any"/>
                                  <w:b/>
                                  <w:bCs/>
                                  <w:noProof/>
                                  <w:sz w:val="21"/>
                                  <w:szCs w:val="21"/>
                                </w:rPr>
                                <w:br/>
                              </w:r>
                              <w:r>
                                <w:rPr>
                                  <w:noProof/>
                                  <w:sz w:val="21"/>
                                  <w:szCs w:val="21"/>
                                </w:rPr>
                                <w:t>Máme děti, obě dvě lyžujou, takže perfektní, sluníčko po 2 dny, paráda.</w:t>
                              </w:r>
                              <w:r>
                                <w:rPr>
                                  <w:noProof/>
                                  <w:sz w:val="21"/>
                                  <w:szCs w:val="21"/>
                                </w:rPr>
                                <w:br/>
                              </w:r>
                              <w:r>
                                <w:rPr>
                                  <w:noProof/>
                                  <w:sz w:val="21"/>
                                  <w:szCs w:val="21"/>
                                </w:rPr>
                                <w:br/>
                              </w:r>
                              <w:r>
                                <w:rPr>
                                  <w:rStyle w:val="any"/>
                                  <w:b/>
                                  <w:bCs/>
                                  <w:noProof/>
                                  <w:sz w:val="21"/>
                                  <w:szCs w:val="21"/>
                                </w:rPr>
                                <w:t>Kristýna PROKEŠOVÁ, redaktorka</w:t>
                              </w:r>
                              <w:r>
                                <w:rPr>
                                  <w:noProof/>
                                  <w:sz w:val="21"/>
                                  <w:szCs w:val="21"/>
                                </w:rPr>
                                <w:t xml:space="preserve"> </w:t>
                              </w:r>
                              <w:r>
                                <w:rPr>
                                  <w:noProof/>
                                  <w:sz w:val="21"/>
                                  <w:szCs w:val="21"/>
                                </w:rPr>
                                <w:br/>
                              </w:r>
                              <w:r>
                                <w:rPr>
                                  <w:noProof/>
                                  <w:sz w:val="21"/>
                                  <w:szCs w:val="21"/>
                                </w:rPr>
                                <w:t>Provozovatelé horských hotelů a sjezdovek se teď ale obávají, aby k nim zájemci mohli jezdit po zbytek sezóny.</w:t>
                              </w:r>
                              <w:r>
                                <w:rPr>
                                  <w:noProof/>
                                  <w:sz w:val="21"/>
                                  <w:szCs w:val="21"/>
                                </w:rPr>
                                <w:br/>
                              </w:r>
                              <w:r>
                                <w:rPr>
                                  <w:noProof/>
                                  <w:sz w:val="21"/>
                                  <w:szCs w:val="21"/>
                                </w:rPr>
                                <w:br/>
                              </w:r>
                              <w:r>
                                <w:rPr>
                                  <w:rStyle w:val="any"/>
                                  <w:b/>
                                  <w:bCs/>
                                  <w:noProof/>
                                  <w:sz w:val="21"/>
                                  <w:szCs w:val="21"/>
                                </w:rPr>
                                <w:t>Martin DUBSKÝ, majitel areálu Červenohorské sedlo</w:t>
                              </w:r>
                              <w:r>
                                <w:rPr>
                                  <w:noProof/>
                                  <w:sz w:val="21"/>
                                  <w:szCs w:val="21"/>
                                </w:rPr>
                                <w:t xml:space="preserve"> </w:t>
                              </w:r>
                              <w:r>
                                <w:rPr>
                                  <w:noProof/>
                                  <w:sz w:val="21"/>
                                  <w:szCs w:val="21"/>
                                </w:rPr>
                                <w:br/>
                              </w:r>
                              <w:r>
                                <w:rPr>
                                  <w:noProof/>
                                  <w:sz w:val="21"/>
                                  <w:szCs w:val="21"/>
                                </w:rPr>
                                <w:t>Tak my aktuálně asi vyděláváme na letošní sezónu, ty ztráty z loňského roku dohnat nejdou. Nedovedu si představit, že by nám přijelo jednou tolik lidí, ať už z kapacitního hlediska.</w:t>
                              </w:r>
                              <w:r>
                                <w:rPr>
                                  <w:noProof/>
                                  <w:sz w:val="21"/>
                                  <w:szCs w:val="21"/>
                                </w:rPr>
                                <w:br/>
                              </w:r>
                              <w:r>
                                <w:rPr>
                                  <w:noProof/>
                                  <w:sz w:val="21"/>
                                  <w:szCs w:val="21"/>
                                </w:rPr>
                                <w:br/>
                              </w:r>
                              <w:r>
                                <w:rPr>
                                  <w:rStyle w:val="any"/>
                                  <w:b/>
                                  <w:bCs/>
                                  <w:noProof/>
                                  <w:sz w:val="21"/>
                                  <w:szCs w:val="21"/>
                                </w:rPr>
                                <w:t>Kristýna PROKEŠOVÁ, redaktorka</w:t>
                              </w:r>
                              <w:r>
                                <w:rPr>
                                  <w:noProof/>
                                  <w:sz w:val="21"/>
                                  <w:szCs w:val="21"/>
                                </w:rPr>
                                <w:t xml:space="preserve"> </w:t>
                              </w:r>
                              <w:r>
                                <w:rPr>
                                  <w:noProof/>
                                  <w:sz w:val="21"/>
                                  <w:szCs w:val="21"/>
                                </w:rPr>
                                <w:br/>
                              </w:r>
                              <w:r>
                                <w:rPr>
                                  <w:noProof/>
                                  <w:sz w:val="21"/>
                                  <w:szCs w:val="21"/>
                                </w:rPr>
                                <w:t>Silvestrovské pobyty mají už od podzimu vyprodané. Otázkou zatím zůstává, jak a zda vůbec proběhnou školní lyžařské kurzy. Školy zatím nevědí, za jakých podmínek budou moci žáci do hor vyrazit. Anna Hovorková a Kristýna Prokešová, Česká televize.</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 xml:space="preserve">A další postřehy přidá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České republiky, zdravím vás.</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Dobrý den všem.</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Když srovnáte počátek letošní sezóny se stejným obdobím vloni. Jste optimističtější, počítáte s tím, že se provoz v areálech zavírat nebude?</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Určitě jsme optimističtější, protože oproti loňskému roku doufám, že jsme všichni v úplně jiné situaci a i ta zima nám začala pěkně, ať už co se týče mrazů, anebo i přírodního sněhu. A doufám, že lyžování, jak určitě všichni víme, není teda z epidemiologické hlediska rozhodně nic rizikového, že se podaří i za těch opatření, která teď máme, udržet ten režim tak, aby i ty navazující služby, jako jsou hotely, restaurace, a tak dál, k těm lyžařským areálů mohly fungovat bez přerušení celou sezónu.</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Nicméně ztráty z loňska se letos dohnat nestihnou, zaznělo to v naší reportáži. Jak dlouho bude podle vašeho odhadu trvat, než je střediska srovnají?</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střediska dostala kompenzace ve výši řádově 50 % nákladů, to znamená na tu druhou půlku nákladů se musely někde peníze obstarat. Pro některá střediska to bude třeba trvat 2 sezóny, pro některá klidně i 5 let. Je to samozřejmě strašně závislé, v jaké byly zrovna fázi investiční, jak silný jsou v podstatě zázemím finančním a tak podobně. Doufáme, že už se to teďka nějakým způsobem restartuje. A byť ty podmínky samozřejmě pořád ještě nejsou 100%, tak ten provoz je pro nás to nejpodstatnější, protože jak všichni víme, je to sezónní záležitost, takže nic nám nepomůže, kromě toho, že to všechno bude fungovat, jak má, i samozřejmě pro naše návštěvníky.</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 xml:space="preserve">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Děkuju za to. Na shledanou.</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Taky děkuju. Na shledanou.</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4"/>
                              <w:r>
                                <w:rPr>
                                  <w:rFonts w:ascii="Arial" w:eastAsia="Arial" w:hAnsi="Arial" w:cs="Arial"/>
                                  <w:noProof/>
                                  <w:color w:val="FFFFFF"/>
                                  <w:sz w:val="0"/>
                                  <w:szCs w:val="0"/>
                                </w:rPr>
                                <w:t>Nad českými sjezdovkami nemusíte lámat hůlku. Tady jsou tipy na ty nejlepší svahy</w:t>
                              </w:r>
                              <w:bookmarkEnd w:id="12"/>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Nad českými sjezdovkami nemusíte lámat hůlku. Tady jsou tipy na ty nejlepší svahy</w:t>
                              </w:r>
                              <w:bookmarkStart w:id="13" w:name="Art__0__0"/>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"https://forbes.cz/nad-ceskymi-sjezdovkami-nemusite-lamat-hulku-tady-jsou-tipy-na-ty-nejlepsi-svahy/"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forbes.cz </w:t>
                              </w:r>
                              <w:r>
                                <w:rPr>
                                  <w:rStyle w:val="metadata-item"/>
                                  <w:noProof/>
                                </w:rPr>
                                <w:t xml:space="preserve">| </w:t>
                              </w:r>
                              <w:r>
                                <w:rPr>
                                  <w:rStyle w:val="metadata-value"/>
                                  <w:noProof/>
                                </w:rPr>
                                <w:t xml:space="preserve">26.12.2021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Nemáte negativní PCR test ani očkování proti covidu, na lyžování ve skiareálech letos zapomeňte. Přísná pravidla platí v Čechách i v zahraničí.</w:t>
                              </w:r>
                              <w:r>
                                <w:rPr>
                                  <w:noProof/>
                                  <w:sz w:val="21"/>
                                  <w:szCs w:val="21"/>
                                </w:rPr>
                                <w:br/>
                              </w:r>
                              <w:r>
                                <w:rPr>
                                  <w:noProof/>
                                  <w:sz w:val="21"/>
                                  <w:szCs w:val="21"/>
                                </w:rPr>
                                <w:br/>
                              </w:r>
                              <w:r>
                                <w:rPr>
                                  <w:noProof/>
                                  <w:sz w:val="21"/>
                                  <w:szCs w:val="21"/>
                                </w:rPr>
                                <w:t xml:space="preserve">A třeba rakouští sousedé jsou ještě přísnější. V oblíbených alpských střediscích se totiž musíte prokazovat PCR testem i když očkování máte, pokud už tedy nejste po třetí dávce. V Itálii postačí k očkování test antigenní, v Čechách pouze vakcinace. A v případě, že očkování ještě dokončené nemáte, pustí vás na tuzemské svahy i s negativním PCR testem. </w:t>
                              </w:r>
                              <w:r>
                                <w:rPr>
                                  <w:noProof/>
                                  <w:sz w:val="21"/>
                                  <w:szCs w:val="21"/>
                                </w:rPr>
                                <w:br/>
                              </w:r>
                              <w:r>
                                <w:rPr>
                                  <w:noProof/>
                                  <w:sz w:val="21"/>
                                  <w:szCs w:val="21"/>
                                </w:rPr>
                                <w:t xml:space="preserve">I to je možná důvod, proč zůstat letos v Čechách. A nebojte, litovat rozhodně nebudete. Alpy ani Dolomity tu sice nenajdete, přesto si i doma skvěle zalyžujete. </w:t>
                              </w:r>
                              <w:r>
                                <w:rPr>
                                  <w:noProof/>
                                  <w:sz w:val="21"/>
                                  <w:szCs w:val="21"/>
                                </w:rPr>
                                <w:br/>
                              </w:r>
                              <w:r>
                                <w:rPr>
                                  <w:noProof/>
                                  <w:sz w:val="21"/>
                                  <w:szCs w:val="21"/>
                                </w:rPr>
                                <w:t xml:space="preserve">„Nikdy nemůžeme soupeřit s alpskými sjezdovkami, co se týče nadmořské výšky a širokých tras. Ale výhodou těch českých je poměr cena – výkon. Zhruba stejně velké středisko v Rakousku stojí ve srovnání s českým dvojnásobek, včetně – skipasů, občerstvení, ubytování. A výhodou tuzemských areálů je i dostupnost. Z Prahy jste třeba za hodinu v Jizerských horách nebo za hodinu a půl v Krkonoších,“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t xml:space="preserve">V Čechách je pět středisek, které tvoří více než polovinu veškeré návštěvnosti lyžařských areálů. Dvě krkonošské – Černá Hora – Pec a Špindlerův Mlýn, v Krušných horách Klínovec, na jihu Lipno, na Moravě Dolní Morava. Obrousit hrany sjezdovek ale můžete i na dalších svazích. Tady je hned několik tipů. </w:t>
                              </w:r>
                              <w:r>
                                <w:rPr>
                                  <w:noProof/>
                                  <w:sz w:val="21"/>
                                  <w:szCs w:val="21"/>
                                </w:rPr>
                                <w:br/>
                              </w:r>
                              <w:r>
                                <w:rPr>
                                  <w:noProof/>
                                  <w:sz w:val="21"/>
                                  <w:szCs w:val="21"/>
                                </w:rPr>
                                <w:t xml:space="preserve">Vzhůru na sever </w:t>
                              </w:r>
                              <w:r>
                                <w:rPr>
                                  <w:noProof/>
                                  <w:sz w:val="21"/>
                                  <w:szCs w:val="21"/>
                                </w:rPr>
                                <w:br/>
                              </w:r>
                              <w:r>
                                <w:rPr>
                                  <w:noProof/>
                                  <w:sz w:val="21"/>
                                  <w:szCs w:val="21"/>
                                </w:rPr>
                                <w:t xml:space="preserve">Ještěd Je jen jedno středisko v zemi, kam vás na lyže doveze tramvaj. Liberecký skiareál na Ještědu tenhle bonus má. Pravda, využijí ho nejvíce místní, ale pro turisty může být milým zpestřením. </w:t>
                              </w:r>
                              <w:r>
                                <w:rPr>
                                  <w:noProof/>
                                  <w:sz w:val="21"/>
                                  <w:szCs w:val="21"/>
                                </w:rPr>
                                <w:br/>
                              </w:r>
                              <w:r>
                                <w:rPr>
                                  <w:noProof/>
                                  <w:sz w:val="21"/>
                                  <w:szCs w:val="21"/>
                                </w:rPr>
                                <w:t xml:space="preserve">Zdejší areál má navíc své kouzlo – lyžovat pod dohledem ikonické stavby horského hotelu a vysílače, je zážitek sám o sobě. A ten druhý přidá i novinka letošní sezony. Tou je nová sjezdovka široká pětačtyřicet metrů a dlouhá jeden a půl kilometru. </w:t>
                              </w:r>
                              <w:r>
                                <w:rPr>
                                  <w:noProof/>
                                  <w:sz w:val="21"/>
                                  <w:szCs w:val="21"/>
                                </w:rPr>
                                <w:br/>
                              </w:r>
                              <w:r>
                                <w:rPr>
                                  <w:noProof/>
                                  <w:sz w:val="21"/>
                                  <w:szCs w:val="21"/>
                                </w:rPr>
                                <w:t xml:space="preserve">Nová Skalka čekala na své vybudování řadu let. A pro firmu Tatry Mountain Resorts (TMR) slovenského miliardáře Igora Rattaje, která má areál v pronájmu, to byl zásadní posun v modernizaci střediska. Z původní úzké sjezdovky je dnes přehledný a hlavně bezpečný svah. Navíc osvětlený, bonusem tak je večerní lyžování. </w:t>
                              </w:r>
                              <w:r>
                                <w:rPr>
                                  <w:noProof/>
                                  <w:sz w:val="21"/>
                                  <w:szCs w:val="21"/>
                                </w:rPr>
                                <w:br/>
                              </w:r>
                              <w:r>
                                <w:rPr>
                                  <w:noProof/>
                                  <w:sz w:val="21"/>
                                  <w:szCs w:val="21"/>
                                </w:rPr>
                                <w:t xml:space="preserve">Na Ještědu ale nejde o jedinou sjezdovku. K dispozici jsou i další trasy, pro začátečníky třeba Pláně, které jsou však závislé na přírodním sněhu, pro ty opravdu náročné pak černý Slalomák. „Letošní novinkou je i Apres-ski Nová Skalka přímo na dojezdu sjezdovky,“ láká ředitel areálu Jakub Hanuš. A cena? </w:t>
                              </w:r>
                              <w:r>
                                <w:rPr>
                                  <w:noProof/>
                                  <w:sz w:val="21"/>
                                  <w:szCs w:val="21"/>
                                </w:rPr>
                                <w:br/>
                              </w:r>
                              <w:r>
                                <w:rPr>
                                  <w:noProof/>
                                  <w:sz w:val="21"/>
                                  <w:szCs w:val="21"/>
                                </w:rPr>
                                <w:t xml:space="preserve">Za celodenní skipas zaplatíte 690 korun, když si ho koupíte online, ušetříte na něm 140 korun. </w:t>
                              </w:r>
                              <w:r>
                                <w:rPr>
                                  <w:noProof/>
                                  <w:sz w:val="21"/>
                                  <w:szCs w:val="21"/>
                                </w:rPr>
                                <w:br/>
                              </w:r>
                              <w:r>
                                <w:rPr>
                                  <w:noProof/>
                                  <w:sz w:val="21"/>
                                  <w:szCs w:val="21"/>
                                </w:rPr>
                                <w:t xml:space="preserve">Tanvaldský Špičák Je největším lyžařským areálem v Jizerských horách, nabízí dvě lanovky, pět vleků a více než osm kilometrů sjezdovek, od lehké obtížnosti až po těžkou. </w:t>
                              </w:r>
                              <w:r>
                                <w:rPr>
                                  <w:noProof/>
                                  <w:sz w:val="21"/>
                                  <w:szCs w:val="21"/>
                                </w:rPr>
                                <w:br/>
                              </w:r>
                              <w:r>
                                <w:rPr>
                                  <w:noProof/>
                                  <w:sz w:val="21"/>
                                  <w:szCs w:val="21"/>
                                </w:rPr>
                                <w:t xml:space="preserve">Na vrchol 830 metrů vysoké hory Špičák, kde je i kamenná rozhledna s restaurací, vás dopraví buď pomalejší čtyřsedačka s nástupním kobercem ve směru do Albrechtic, anebo od Tanvaldu rychlejší, a s bublinou. A z vrcholu si můžete vybrat pět různých variant sjezdu. Nejdelší je modrá trať, měří kolem kilometru a půl, nejnáročnější pak černá. </w:t>
                              </w:r>
                              <w:r>
                                <w:rPr>
                                  <w:noProof/>
                                  <w:sz w:val="21"/>
                                  <w:szCs w:val="21"/>
                                </w:rPr>
                                <w:br/>
                              </w:r>
                              <w:r>
                                <w:rPr>
                                  <w:noProof/>
                                  <w:sz w:val="21"/>
                                  <w:szCs w:val="21"/>
                                </w:rPr>
                                <w:t xml:space="preserve">Za celodenní lyžování zaplatíte v hlavní sezoně 770 korun. </w:t>
                              </w:r>
                              <w:r>
                                <w:rPr>
                                  <w:noProof/>
                                  <w:sz w:val="21"/>
                                  <w:szCs w:val="21"/>
                                </w:rPr>
                                <w:br/>
                              </w:r>
                              <w:r>
                                <w:rPr>
                                  <w:noProof/>
                                  <w:sz w:val="21"/>
                                  <w:szCs w:val="21"/>
                                </w:rPr>
                                <w:t xml:space="preserve">Objevujte Krkonoše </w:t>
                              </w:r>
                              <w:r>
                                <w:rPr>
                                  <w:noProof/>
                                  <w:sz w:val="21"/>
                                  <w:szCs w:val="21"/>
                                </w:rPr>
                                <w:br/>
                              </w:r>
                              <w:r>
                                <w:rPr>
                                  <w:noProof/>
                                  <w:sz w:val="21"/>
                                  <w:szCs w:val="21"/>
                                </w:rPr>
                                <w:t xml:space="preserve">Rokytnice nad Jizerou Lyžařský areál v Krkonoších je jedním z největších a nejoblíbenějších v zemi. Dominuje mu Lysá hora na kterou vede více než dva kilometry dlouhá čtyřsedačková lanová dráha do nadmořské výšky 1 315 metrů. Nabízí různorodé sjezdové tratě, které měří celkem téměř čtrnáct a půl kilometrů a široké jsou místy až sto metrů. </w:t>
                              </w:r>
                              <w:r>
                                <w:rPr>
                                  <w:noProof/>
                                  <w:sz w:val="21"/>
                                  <w:szCs w:val="21"/>
                                </w:rPr>
                                <w:br/>
                              </w:r>
                              <w:r>
                                <w:rPr>
                                  <w:noProof/>
                                  <w:sz w:val="21"/>
                                  <w:szCs w:val="21"/>
                                </w:rPr>
                                <w:t xml:space="preserve">„Nově budou k dispozici v odbavovací hale vyhřívané skříňky pro uložení lyžařského vybavení. Nabídneme 102 uzamykatelných boxů různých velikostí,“ přibližuje mluvčí areálu Renata Balašová. Zaparkovat mohou lyžaři za úplatu buď přímo v těsné blízkosti areálu, anebo zdarma na vzdálenějších parkovištích, odkud je ale k lanovce dopraví skibus. </w:t>
                              </w:r>
                              <w:r>
                                <w:rPr>
                                  <w:noProof/>
                                  <w:sz w:val="21"/>
                                  <w:szCs w:val="21"/>
                                </w:rPr>
                                <w:br/>
                              </w:r>
                              <w:r>
                                <w:rPr>
                                  <w:noProof/>
                                  <w:sz w:val="21"/>
                                  <w:szCs w:val="21"/>
                                </w:rPr>
                                <w:t xml:space="preserve">Celodenní skipas vyjde na 850 korun, pokud si ho zájemce koupí online, levnější ho bude mít o deset procent. </w:t>
                              </w:r>
                              <w:r>
                                <w:rPr>
                                  <w:noProof/>
                                  <w:sz w:val="21"/>
                                  <w:szCs w:val="21"/>
                                </w:rPr>
                                <w:br/>
                              </w:r>
                              <w:r>
                                <w:rPr>
                                  <w:noProof/>
                                  <w:sz w:val="21"/>
                                  <w:szCs w:val="21"/>
                                </w:rPr>
                                <w:t xml:space="preserve">Špindlerův Mlýn Středisko, kam s oblibou jezdí lyžovat řada známých osobností, a v minulosti ho často vyhledával i exprezident Václav Klaus, patří rovněž do rodiny skupiny TMR. </w:t>
                              </w:r>
                              <w:r>
                                <w:rPr>
                                  <w:noProof/>
                                  <w:sz w:val="21"/>
                                  <w:szCs w:val="21"/>
                                </w:rPr>
                                <w:br/>
                              </w:r>
                              <w:r>
                                <w:rPr>
                                  <w:noProof/>
                                  <w:sz w:val="21"/>
                                  <w:szCs w:val="21"/>
                                </w:rPr>
                                <w:t xml:space="preserve">Jeden z největších skiareálů v Česku nabízí zhruba 27 kilometrů sjezdovek a na vrcholy vyveze lyžaře několik sedačkových lanovek, včetně nejmodernější vyhřívané šestisedačkové. </w:t>
                              </w:r>
                              <w:r>
                                <w:rPr>
                                  <w:noProof/>
                                  <w:sz w:val="21"/>
                                  <w:szCs w:val="21"/>
                                </w:rPr>
                                <w:br/>
                              </w:r>
                              <w:r>
                                <w:rPr>
                                  <w:noProof/>
                                  <w:sz w:val="21"/>
                                  <w:szCs w:val="21"/>
                                </w:rPr>
                                <w:t xml:space="preserve">Na své si tu přijdou jak začínající lyžaři, tak i rodiny s dětmi nebo ti, kteří se nebojí ani těžkých svahů. Jeho parametry splňuje černá sjezdovka FIS World Cup v areálu Svatý Petr, na které se pořádají i lyžařské závody. </w:t>
                              </w:r>
                              <w:r>
                                <w:rPr>
                                  <w:noProof/>
                                  <w:sz w:val="21"/>
                                  <w:szCs w:val="21"/>
                                </w:rPr>
                                <w:br/>
                              </w:r>
                              <w:r>
                                <w:rPr>
                                  <w:noProof/>
                                  <w:sz w:val="21"/>
                                  <w:szCs w:val="21"/>
                                </w:rPr>
                                <w:t xml:space="preserve">Areál Hromovka zase nabízí funtrack a nejdelší osvětlenou sjezdovku, Mísečky snowpark. Na Pláních ve Svatém Petru si pak mohou lyžaři poměřit svůj čas se sjezdařem Ondřejem Bankem. U většiny horních i spodních lanovek jsou otevřeny Apres-ski bary a restaurace. A cena? </w:t>
                              </w:r>
                              <w:r>
                                <w:rPr>
                                  <w:noProof/>
                                  <w:sz w:val="21"/>
                                  <w:szCs w:val="21"/>
                                </w:rPr>
                                <w:br/>
                              </w:r>
                              <w:r>
                                <w:rPr>
                                  <w:noProof/>
                                  <w:sz w:val="21"/>
                                  <w:szCs w:val="21"/>
                                </w:rPr>
                                <w:t xml:space="preserve">Za celodenní skipas utratíte 1190 korun. </w:t>
                              </w:r>
                              <w:r>
                                <w:rPr>
                                  <w:noProof/>
                                  <w:sz w:val="21"/>
                                  <w:szCs w:val="21"/>
                                </w:rPr>
                                <w:br/>
                              </w:r>
                              <w:r>
                                <w:rPr>
                                  <w:noProof/>
                                  <w:sz w:val="21"/>
                                  <w:szCs w:val="21"/>
                                </w:rPr>
                                <w:t xml:space="preserve">SkiResort Černá Hora – Pec Jde o největší lyžařský resort v Čechách, nabízí padesát kilometrů sjezdovek a tvoří ho šest vzájemně propojených areálů – Černá hora, Pec pod Sněžkou, Černý Důl, Malá Úpa, Velká Úpa a Svoboda nad Úpou. Svézt se můžete osmimístnou kabinkovou lanovkou, zábavu si užijete na nejstarší sáňkařské cestě v zemi, anebo nebo si za umělého osvětlení zalyžujete ve čtyřech z šesti areálů. </w:t>
                              </w:r>
                              <w:r>
                                <w:rPr>
                                  <w:noProof/>
                                  <w:sz w:val="21"/>
                                  <w:szCs w:val="21"/>
                                </w:rPr>
                                <w:br/>
                              </w:r>
                              <w:r>
                                <w:rPr>
                                  <w:noProof/>
                                  <w:sz w:val="21"/>
                                  <w:szCs w:val="21"/>
                                </w:rPr>
                                <w:t xml:space="preserve">A i tady si přichystali na letošní sezonu řadu novinek. Třeba pohodlnější nákup skipasů, rychlejší objednávku lyžařské školy nebo online půjčovnu lyžařského vybavení i rezervované místo na parkování. </w:t>
                              </w:r>
                              <w:r>
                                <w:rPr>
                                  <w:noProof/>
                                  <w:sz w:val="21"/>
                                  <w:szCs w:val="21"/>
                                </w:rPr>
                                <w:br/>
                              </w:r>
                              <w:r>
                                <w:rPr>
                                  <w:noProof/>
                                  <w:sz w:val="21"/>
                                  <w:szCs w:val="21"/>
                                </w:rPr>
                                <w:t xml:space="preserve">„Online koupený skipas bude vždy levnější než na kamenné pokladně. Sleva může být u stejného typu skipasu až 36 procent. A platí, že čím dříve si skipas online koupí, tím lepší cenu dostanou,“ říká Jakub Janda, výkonný ředitel SkiResortu ČERNÁ HORA – PEC. </w:t>
                              </w:r>
                              <w:r>
                                <w:rPr>
                                  <w:noProof/>
                                  <w:sz w:val="21"/>
                                  <w:szCs w:val="21"/>
                                </w:rPr>
                                <w:br/>
                              </w:r>
                              <w:r>
                                <w:rPr>
                                  <w:noProof/>
                                  <w:sz w:val="21"/>
                                  <w:szCs w:val="21"/>
                                </w:rPr>
                                <w:t xml:space="preserve">A každá sleva bude vítaná, bez ní totiž vyjde celodenní skipas na 1190 korun. </w:t>
                              </w:r>
                              <w:r>
                                <w:rPr>
                                  <w:noProof/>
                                  <w:sz w:val="21"/>
                                  <w:szCs w:val="21"/>
                                </w:rPr>
                                <w:br/>
                              </w:r>
                              <w:r>
                                <w:rPr>
                                  <w:noProof/>
                                  <w:sz w:val="21"/>
                                  <w:szCs w:val="21"/>
                                </w:rPr>
                                <w:t xml:space="preserve">Jeďte k hranicím </w:t>
                              </w:r>
                              <w:r>
                                <w:rPr>
                                  <w:noProof/>
                                  <w:sz w:val="21"/>
                                  <w:szCs w:val="21"/>
                                </w:rPr>
                                <w:br/>
                              </w:r>
                              <w:r>
                                <w:rPr>
                                  <w:noProof/>
                                  <w:sz w:val="21"/>
                                  <w:szCs w:val="21"/>
                                </w:rPr>
                                <w:t xml:space="preserve">Klínovec Přes třicet kilometrů sjezdovek, jedenáct vleků a pět lanovek. To je Klínovec v Krušných horách. Středisko, kde se lyžařský sport rozvíjel už v meziválečném období, leží v blízkosti německých hranic a v oblibě ho tak mají i zahraniční sousedé. </w:t>
                              </w:r>
                              <w:r>
                                <w:rPr>
                                  <w:noProof/>
                                  <w:sz w:val="21"/>
                                  <w:szCs w:val="21"/>
                                </w:rPr>
                                <w:br/>
                              </w:r>
                              <w:r>
                                <w:rPr>
                                  <w:noProof/>
                                  <w:sz w:val="21"/>
                                  <w:szCs w:val="21"/>
                                </w:rPr>
                                <w:t xml:space="preserve">Před deseti lety proběhla v areálu první etapa modernizace, kdy se prodloužila hlavní sjezdovka a postavila jedna z nejmodernějších čtyřsedačkových lanovek s bublinou. Výhodou je i parkoviště zdarma celkem pro dva tisíce aut. </w:t>
                              </w:r>
                              <w:r>
                                <w:rPr>
                                  <w:noProof/>
                                  <w:sz w:val="21"/>
                                  <w:szCs w:val="21"/>
                                </w:rPr>
                                <w:br/>
                              </w:r>
                              <w:r>
                                <w:rPr>
                                  <w:noProof/>
                                  <w:sz w:val="21"/>
                                  <w:szCs w:val="21"/>
                                </w:rPr>
                                <w:t xml:space="preserve">Skipas na celodenní lyžování stojí 980 korun. </w:t>
                              </w:r>
                              <w:r>
                                <w:rPr>
                                  <w:noProof/>
                                  <w:sz w:val="21"/>
                                  <w:szCs w:val="21"/>
                                </w:rPr>
                                <w:br/>
                              </w:r>
                              <w:r>
                                <w:rPr>
                                  <w:noProof/>
                                  <w:sz w:val="21"/>
                                  <w:szCs w:val="21"/>
                                </w:rPr>
                                <w:t xml:space="preserve">Vítejte na Jihu </w:t>
                              </w:r>
                              <w:r>
                                <w:rPr>
                                  <w:noProof/>
                                  <w:sz w:val="21"/>
                                  <w:szCs w:val="21"/>
                                </w:rPr>
                                <w:br/>
                              </w:r>
                              <w:r>
                                <w:rPr>
                                  <w:noProof/>
                                  <w:sz w:val="21"/>
                                  <w:szCs w:val="21"/>
                                </w:rPr>
                                <w:t xml:space="preserve">Lipno Skiareál Lipno vyhledávají hlavně rodiny s dětmi. Nabízí totiž pohodové lyžování na téměř třinácti a půl kilometru sjezdovek mírné až střední obtížnosti. Součástí je i snowpark nebo dvě skicrossové tratě. </w:t>
                              </w:r>
                              <w:r>
                                <w:rPr>
                                  <w:noProof/>
                                  <w:sz w:val="21"/>
                                  <w:szCs w:val="21"/>
                                </w:rPr>
                                <w:br/>
                              </w:r>
                              <w:r>
                                <w:rPr>
                                  <w:noProof/>
                                  <w:sz w:val="21"/>
                                  <w:szCs w:val="21"/>
                                </w:rPr>
                                <w:t xml:space="preserve">A v blízkosti se nachází i unikátní bruslařská dráha na zamrzlém jezeře, to když si na chvíli chcete na nohy navléci něco jiného než lyže. A jedinečnou atrakcí je i Stezka korunami stromů Lipno, která se nachází přímo na vrcholu Kramolín. Mezi stromy se tak můžete vydat rovnou z lyží. </w:t>
                              </w:r>
                              <w:r>
                                <w:rPr>
                                  <w:noProof/>
                                  <w:sz w:val="21"/>
                                  <w:szCs w:val="21"/>
                                </w:rPr>
                                <w:br/>
                              </w:r>
                              <w:r>
                                <w:rPr>
                                  <w:noProof/>
                                  <w:sz w:val="21"/>
                                  <w:szCs w:val="21"/>
                                </w:rPr>
                                <w:t xml:space="preserve">Za celodenní skipas zaplatí lyžaři v hlavní sezoně 1060 korun. </w:t>
                              </w:r>
                              <w:r>
                                <w:rPr>
                                  <w:noProof/>
                                  <w:sz w:val="21"/>
                                  <w:szCs w:val="21"/>
                                </w:rPr>
                                <w:br/>
                              </w:r>
                              <w:r>
                                <w:rPr>
                                  <w:noProof/>
                                  <w:sz w:val="21"/>
                                  <w:szCs w:val="21"/>
                                </w:rPr>
                                <w:t xml:space="preserve">Ochutnejte Moravu </w:t>
                              </w:r>
                              <w:r>
                                <w:rPr>
                                  <w:noProof/>
                                  <w:sz w:val="21"/>
                                  <w:szCs w:val="21"/>
                                </w:rPr>
                                <w:br/>
                              </w:r>
                              <w:r>
                                <w:rPr>
                                  <w:noProof/>
                                  <w:sz w:val="21"/>
                                  <w:szCs w:val="21"/>
                                </w:rPr>
                                <w:t xml:space="preserve">Dolní Morava </w:t>
                              </w:r>
                              <w:r>
                                <w:rPr>
                                  <w:noProof/>
                                  <w:sz w:val="21"/>
                                  <w:szCs w:val="21"/>
                                </w:rPr>
                                <w:br/>
                              </w:r>
                              <w:r>
                                <w:rPr>
                                  <w:noProof/>
                                  <w:sz w:val="21"/>
                                  <w:szCs w:val="21"/>
                                </w:rPr>
                                <w:t xml:space="preserve">Horský resort Dolní Morava leží v Králickém Sněžníku v nadmořské výšce 650 až 1140 metrů. Kromě sedmi lanovek a vleků a více než devíti kilometrů sjezdových tratí nabízí i dva kilometry dlouhou sáňkařskou dráhu, a to i po setmění, za umělého osvětlení. </w:t>
                              </w:r>
                              <w:r>
                                <w:rPr>
                                  <w:noProof/>
                                  <w:sz w:val="21"/>
                                  <w:szCs w:val="21"/>
                                </w:rPr>
                                <w:br/>
                              </w:r>
                              <w:r>
                                <w:rPr>
                                  <w:noProof/>
                                  <w:sz w:val="21"/>
                                  <w:szCs w:val="21"/>
                                </w:rPr>
                                <w:t xml:space="preserve">Letošní sezonu čeká lyžaře i novinka v podobě večerního lyžování na více než šesti set metrech dlouhé sjezdovce Kamila. A jako v Alpách si mohou připadat i v prosklené panoramatické restauraci Skalka, která nabízí výhledy na celé pohoří. </w:t>
                              </w:r>
                              <w:r>
                                <w:rPr>
                                  <w:noProof/>
                                  <w:sz w:val="21"/>
                                  <w:szCs w:val="21"/>
                                </w:rPr>
                                <w:br/>
                              </w:r>
                              <w:r>
                                <w:rPr>
                                  <w:noProof/>
                                  <w:sz w:val="21"/>
                                  <w:szCs w:val="21"/>
                                </w:rPr>
                                <w:t xml:space="preserve">Celodenní lyžování pořídí za 980 korun na kamenné pokladně, pokud si ho koupí online ušetří 90 korun.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